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3237"/>
        <w:gridCol w:w="3279"/>
        <w:gridCol w:w="3093"/>
      </w:tblGrid>
      <w:tr w:rsidR="00996936" w:rsidRPr="00996936" w:rsidTr="001B5272">
        <w:tc>
          <w:tcPr>
            <w:tcW w:w="3403" w:type="dxa"/>
            <w:noWrap/>
          </w:tcPr>
          <w:p w:rsidR="00996936" w:rsidRPr="00996936" w:rsidRDefault="00996936" w:rsidP="00996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6936" w:rsidRPr="00996936" w:rsidRDefault="00996936" w:rsidP="009969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школы </w:t>
            </w:r>
            <w:r w:rsidRPr="0099693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  <w:p w:rsidR="00996936" w:rsidRPr="00996936" w:rsidRDefault="00996936" w:rsidP="009969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25D85">
              <w:rPr>
                <w:rFonts w:ascii="Times New Roman" w:hAnsi="Times New Roman" w:cs="Times New Roman"/>
                <w:bCs/>
                <w:sz w:val="24"/>
                <w:szCs w:val="24"/>
              </w:rPr>
              <w:t>19.03.</w:t>
            </w:r>
            <w:r w:rsidRPr="0099693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9969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48" w:type="dxa"/>
            <w:noWrap/>
          </w:tcPr>
          <w:p w:rsidR="00996936" w:rsidRPr="00996936" w:rsidRDefault="00996936" w:rsidP="0099693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 учетом мнения</w:t>
            </w:r>
          </w:p>
          <w:p w:rsidR="00996936" w:rsidRPr="00996936" w:rsidRDefault="00996936" w:rsidP="0099693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Управляющего совета школы протокол</w:t>
            </w:r>
          </w:p>
          <w:p w:rsidR="00996936" w:rsidRPr="00996936" w:rsidRDefault="00996936" w:rsidP="0099693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№</w:t>
            </w:r>
            <w:r w:rsid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2 от 19.03</w:t>
            </w: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.202</w:t>
            </w:r>
            <w:r w:rsidRP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3252" w:type="dxa"/>
            <w:noWrap/>
          </w:tcPr>
          <w:p w:rsidR="00996936" w:rsidRPr="00996936" w:rsidRDefault="00996936" w:rsidP="0099693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Утверждено </w:t>
            </w:r>
          </w:p>
          <w:p w:rsidR="00996936" w:rsidRPr="00825D85" w:rsidRDefault="00996936" w:rsidP="00996936">
            <w:pPr>
              <w:wordWrap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Приказ № 01-</w:t>
            </w:r>
            <w:r w:rsidRP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10/</w:t>
            </w:r>
            <w:r w:rsid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9-1</w:t>
            </w:r>
          </w:p>
          <w:p w:rsidR="00996936" w:rsidRPr="00825D85" w:rsidRDefault="00996936" w:rsidP="0099693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 </w:t>
            </w:r>
            <w:r w:rsid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19.03.</w:t>
            </w:r>
            <w:r w:rsidRPr="0099693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202</w:t>
            </w:r>
            <w:r w:rsidRPr="00825D8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  <w:p w:rsidR="00996936" w:rsidRPr="00996936" w:rsidRDefault="00996936" w:rsidP="0099693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5272" w:rsidRDefault="001B5272" w:rsidP="00996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936" w:rsidRDefault="00996936" w:rsidP="00996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936" w:rsidRDefault="00996936" w:rsidP="00996936">
      <w:pPr>
        <w:pStyle w:val="1"/>
        <w:spacing w:before="78"/>
        <w:ind w:left="1275" w:firstLine="0"/>
        <w:jc w:val="center"/>
        <w:rPr>
          <w:spacing w:val="-4"/>
        </w:rPr>
      </w:pPr>
      <w:r>
        <w:t>Порядок проведения всероссийских проверочных работ</w:t>
      </w:r>
    </w:p>
    <w:p w:rsidR="00996936" w:rsidRDefault="00996936" w:rsidP="00996936">
      <w:pPr>
        <w:pStyle w:val="1"/>
        <w:spacing w:before="78"/>
        <w:ind w:left="1275" w:firstLine="0"/>
        <w:jc w:val="center"/>
        <w:rPr>
          <w:spacing w:val="-4"/>
        </w:rPr>
      </w:pPr>
      <w:r>
        <w:rPr>
          <w:spacing w:val="-4"/>
        </w:rPr>
        <w:t xml:space="preserve">в муниципальном общеобразовательном учреждении </w:t>
      </w:r>
    </w:p>
    <w:p w:rsidR="00996936" w:rsidRDefault="00996936" w:rsidP="00027CD2">
      <w:pPr>
        <w:pStyle w:val="1"/>
        <w:spacing w:before="78"/>
        <w:ind w:left="1275" w:firstLine="0"/>
        <w:jc w:val="center"/>
        <w:rPr>
          <w:spacing w:val="-4"/>
        </w:rPr>
      </w:pPr>
      <w:r>
        <w:rPr>
          <w:spacing w:val="-4"/>
        </w:rPr>
        <w:t>«Открытая (сменная) школа № 96»</w:t>
      </w:r>
      <w:r w:rsidR="00027CD2">
        <w:t xml:space="preserve"> </w:t>
      </w:r>
      <w:r>
        <w:t xml:space="preserve">в 2025 </w:t>
      </w:r>
      <w:r>
        <w:rPr>
          <w:spacing w:val="-4"/>
        </w:rPr>
        <w:t>году</w:t>
      </w:r>
    </w:p>
    <w:p w:rsidR="00996936" w:rsidRDefault="00996936" w:rsidP="00027CD2">
      <w:pPr>
        <w:pStyle w:val="a3"/>
        <w:spacing w:before="135" w:line="360" w:lineRule="auto"/>
        <w:ind w:left="0" w:right="137" w:firstLine="0"/>
      </w:pPr>
      <w:r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>
        <w:rPr>
          <w:spacing w:val="-2"/>
        </w:rPr>
        <w:t>работы)</w:t>
      </w:r>
    </w:p>
    <w:p w:rsidR="00996936" w:rsidRDefault="00996936" w:rsidP="00027CD2">
      <w:pPr>
        <w:pStyle w:val="1"/>
        <w:numPr>
          <w:ilvl w:val="0"/>
          <w:numId w:val="1"/>
        </w:numPr>
        <w:tabs>
          <w:tab w:val="left" w:pos="567"/>
        </w:tabs>
        <w:spacing w:before="4"/>
        <w:ind w:left="0" w:firstLine="0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before="134" w:line="360" w:lineRule="auto"/>
        <w:ind w:left="0" w:right="142" w:firstLine="0"/>
        <w:jc w:val="both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before="1" w:line="360" w:lineRule="auto"/>
        <w:ind w:left="0" w:right="138" w:firstLine="0"/>
        <w:jc w:val="both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45" w:firstLine="0"/>
        <w:jc w:val="both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96936" w:rsidRPr="00996936" w:rsidRDefault="00996936" w:rsidP="00027CD2">
      <w:pPr>
        <w:pStyle w:val="1"/>
        <w:spacing w:line="362" w:lineRule="auto"/>
        <w:ind w:left="0" w:right="139" w:firstLine="0"/>
      </w:pPr>
      <w:r>
        <w:t xml:space="preserve">Если проверочная работа состоит из двух частей, </w:t>
      </w:r>
      <w:r>
        <w:rPr>
          <w:b w:val="0"/>
        </w:rPr>
        <w:t xml:space="preserve">участник должен выполнить обе части работы. </w:t>
      </w:r>
      <w:r>
        <w:t xml:space="preserve">Результаты работ участников, выполнивших только одну часть (первую или вторую), не учитываются при обработке и не предоставляются в разделе </w:t>
      </w:r>
      <w:r w:rsidRPr="00996936">
        <w:rPr>
          <w:spacing w:val="-2"/>
        </w:rPr>
        <w:t>«Аналитика».</w:t>
      </w:r>
    </w:p>
    <w:p w:rsidR="00996936" w:rsidRDefault="00996936" w:rsidP="00027CD2">
      <w:pPr>
        <w:pStyle w:val="a3"/>
        <w:spacing w:before="73" w:line="360" w:lineRule="auto"/>
        <w:ind w:left="0" w:right="141" w:firstLine="0"/>
      </w:pPr>
      <w:r w:rsidRPr="00996936">
        <w:t>Участниками ВПР являются обучающиеся муниципального</w:t>
      </w:r>
      <w:r>
        <w:t xml:space="preserve"> общеобразовательного  учреждения «Открытая (сменная) школа № 96» (далее – ОО) за исключением обучающихся 9 и 11 классов.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before="2" w:line="360" w:lineRule="auto"/>
        <w:ind w:left="0" w:right="134" w:firstLine="0"/>
        <w:jc w:val="both"/>
        <w:rPr>
          <w:sz w:val="24"/>
        </w:rPr>
      </w:pPr>
      <w:r>
        <w:rPr>
          <w:sz w:val="24"/>
        </w:rPr>
        <w:t xml:space="preserve">В течение одного учебного года обучающиеся  принимают участие не более чем в </w:t>
      </w:r>
      <w:r>
        <w:rPr>
          <w:sz w:val="24"/>
        </w:rPr>
        <w:lastRenderedPageBreak/>
        <w:t>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33" w:firstLine="0"/>
        <w:jc w:val="both"/>
        <w:rPr>
          <w:sz w:val="24"/>
        </w:rPr>
      </w:pPr>
      <w:r>
        <w:rPr>
          <w:sz w:val="24"/>
        </w:rPr>
        <w:t>Обучающиеся с ограниченными возможностями здоровья принимают участие в мероприятиях по оценке качества образования по решению образовательной организации,  с согласия родителей (законных представителей) и с учетом особенностей состояния здоровья и психофизического развития.</w:t>
      </w:r>
      <w:bookmarkStart w:id="0" w:name="_GoBack"/>
      <w:bookmarkEnd w:id="0"/>
      <w:r>
        <w:rPr>
          <w:sz w:val="24"/>
        </w:rPr>
        <w:t xml:space="preserve">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33" w:firstLine="0"/>
        <w:jc w:val="both"/>
        <w:rPr>
          <w:sz w:val="24"/>
        </w:rPr>
      </w:pPr>
      <w:r>
        <w:rPr>
          <w:sz w:val="24"/>
        </w:rPr>
        <w:t>По результатам ВПР отметки обучающимся выставляются в журнал.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512"/>
        </w:tabs>
        <w:spacing w:line="360" w:lineRule="auto"/>
        <w:ind w:left="0" w:right="136" w:firstLine="0"/>
        <w:jc w:val="both"/>
        <w:rPr>
          <w:sz w:val="24"/>
        </w:rPr>
      </w:pPr>
      <w:r>
        <w:rPr>
          <w:b/>
          <w:sz w:val="24"/>
        </w:rPr>
        <w:t xml:space="preserve">Достоверность и объективность результатов проверочных работ обеспечивают </w:t>
      </w:r>
      <w:r>
        <w:rPr>
          <w:sz w:val="24"/>
        </w:rPr>
        <w:t>исполнительные органы 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303"/>
        </w:tabs>
        <w:spacing w:line="360" w:lineRule="auto"/>
        <w:ind w:left="0" w:right="138" w:firstLine="0"/>
        <w:jc w:val="both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37" w:firstLine="0"/>
        <w:jc w:val="both"/>
        <w:rPr>
          <w:sz w:val="24"/>
        </w:rPr>
      </w:pPr>
      <w:r>
        <w:rPr>
          <w:sz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sz w:val="24"/>
        </w:rPr>
        <w:t xml:space="preserve">ответственный организатор в ОО </w:t>
      </w:r>
      <w:r>
        <w:rPr>
          <w:sz w:val="24"/>
        </w:rPr>
        <w:t xml:space="preserve">(с помощью технического </w:t>
      </w:r>
      <w:r>
        <w:rPr>
          <w:spacing w:val="-2"/>
          <w:sz w:val="24"/>
        </w:rPr>
        <w:t>специалиста).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before="73" w:line="362" w:lineRule="auto"/>
        <w:ind w:left="0" w:right="137" w:firstLine="0"/>
        <w:jc w:val="both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34" w:firstLine="0"/>
        <w:jc w:val="both"/>
        <w:rPr>
          <w:sz w:val="24"/>
        </w:rPr>
      </w:pPr>
      <w:r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996936" w:rsidRDefault="00996936" w:rsidP="00996936">
      <w:pPr>
        <w:pStyle w:val="a3"/>
        <w:tabs>
          <w:tab w:val="left" w:pos="2127"/>
        </w:tabs>
        <w:spacing w:line="272" w:lineRule="exact"/>
        <w:ind w:left="426" w:firstLine="0"/>
        <w:jc w:val="left"/>
      </w:pPr>
      <w:r>
        <w:t xml:space="preserve">Таблица </w:t>
      </w:r>
      <w:r>
        <w:rPr>
          <w:spacing w:val="-5"/>
        </w:rPr>
        <w:t>1.</w:t>
      </w:r>
      <w:r>
        <w:tab/>
        <w:t xml:space="preserve">Дни размещения архивов с материалами </w:t>
      </w:r>
      <w:r>
        <w:rPr>
          <w:spacing w:val="-5"/>
        </w:rPr>
        <w:t>ВПР</w:t>
      </w:r>
    </w:p>
    <w:p w:rsidR="00996936" w:rsidRDefault="00996936" w:rsidP="00996936">
      <w:pPr>
        <w:pStyle w:val="a3"/>
        <w:tabs>
          <w:tab w:val="left" w:pos="2127"/>
        </w:tabs>
        <w:spacing w:before="6" w:after="1"/>
        <w:ind w:left="426" w:firstLine="0"/>
        <w:jc w:val="left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13"/>
        <w:gridCol w:w="2766"/>
        <w:gridCol w:w="3781"/>
      </w:tblGrid>
      <w:tr w:rsidR="00996936" w:rsidTr="001B5272">
        <w:trPr>
          <w:trHeight w:val="1243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Открытие доступа </w:t>
            </w:r>
            <w:r>
              <w:rPr>
                <w:spacing w:val="-10"/>
                <w:sz w:val="24"/>
              </w:rPr>
              <w:t>к</w:t>
            </w:r>
          </w:p>
          <w:p w:rsidR="00996936" w:rsidRDefault="00996936" w:rsidP="001B5272">
            <w:pPr>
              <w:pStyle w:val="TableParagraph"/>
              <w:spacing w:before="5" w:line="41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материалам в ЛКГИСФИС ОКО </w:t>
            </w:r>
            <w:r>
              <w:rPr>
                <w:b/>
                <w:sz w:val="24"/>
              </w:rPr>
              <w:t xml:space="preserve"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before="138"/>
              <w:rPr>
                <w:sz w:val="24"/>
              </w:rPr>
            </w:pPr>
          </w:p>
          <w:p w:rsidR="00996936" w:rsidRDefault="00996936" w:rsidP="001B5272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Проведение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360" w:lineRule="auto"/>
              <w:ind w:left="143" w:right="14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Доступ к скачиванию материалов в ЛК ГИС ФИС ОКО </w:t>
            </w:r>
            <w:r>
              <w:rPr>
                <w:b/>
                <w:sz w:val="24"/>
              </w:rPr>
              <w:t>после</w:t>
            </w:r>
          </w:p>
          <w:p w:rsidR="00996936" w:rsidRDefault="00996936" w:rsidP="001B5272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проведения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996936" w:rsidTr="001B5272">
        <w:trPr>
          <w:trHeight w:val="412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 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 w:rsidR="00996936" w:rsidTr="001B5272">
        <w:trPr>
          <w:trHeight w:val="414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09:00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 w:rsidR="00996936" w:rsidTr="001B5272">
        <w:trPr>
          <w:trHeight w:val="412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 w:rsidR="00996936" w:rsidTr="001B5272">
        <w:trPr>
          <w:trHeight w:val="414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 w:rsidR="00996936" w:rsidTr="001B5272">
        <w:trPr>
          <w:trHeight w:val="414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09:00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996936" w:rsidTr="001B5272">
        <w:trPr>
          <w:trHeight w:val="414"/>
        </w:trPr>
        <w:tc>
          <w:tcPr>
            <w:tcW w:w="3313" w:type="dxa"/>
          </w:tcPr>
          <w:p w:rsidR="00996936" w:rsidRDefault="00996936" w:rsidP="001B527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996936" w:rsidRDefault="00996936" w:rsidP="001B5272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1" w:type="dxa"/>
          </w:tcPr>
          <w:p w:rsidR="00996936" w:rsidRDefault="00996936" w:rsidP="001B5272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996936" w:rsidRDefault="00996936" w:rsidP="00996936">
      <w:pPr>
        <w:pStyle w:val="a3"/>
        <w:spacing w:before="135"/>
        <w:ind w:left="0" w:firstLine="0"/>
        <w:jc w:val="left"/>
      </w:pPr>
    </w:p>
    <w:p w:rsidR="00996936" w:rsidRDefault="00996936" w:rsidP="00027CD2">
      <w:pPr>
        <w:pStyle w:val="a3"/>
        <w:spacing w:line="362" w:lineRule="auto"/>
        <w:ind w:left="0" w:right="136" w:firstLine="0"/>
      </w:pPr>
      <w: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996936" w:rsidRDefault="00996936" w:rsidP="00027CD2">
      <w:pPr>
        <w:pStyle w:val="a3"/>
        <w:spacing w:line="360" w:lineRule="auto"/>
        <w:ind w:left="0" w:right="134" w:firstLine="0"/>
      </w:pPr>
      <w:r>
        <w:t>Ответственный организатор ОО скачивает архивы с материалами ВПР в ЛК ГИСФИС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96936" w:rsidRDefault="00996936" w:rsidP="00027CD2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Проведение ВПР в 7-8 и 10 </w:t>
      </w:r>
      <w:r>
        <w:rPr>
          <w:spacing w:val="-2"/>
        </w:rPr>
        <w:t>классах</w:t>
      </w:r>
    </w:p>
    <w:p w:rsidR="00996936" w:rsidRDefault="00996936" w:rsidP="00027CD2">
      <w:pPr>
        <w:pStyle w:val="a3"/>
        <w:tabs>
          <w:tab w:val="left" w:pos="567"/>
        </w:tabs>
        <w:spacing w:before="132" w:line="360" w:lineRule="auto"/>
        <w:ind w:left="0" w:right="136" w:firstLine="0"/>
      </w:pPr>
      <w: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271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 xml:space="preserve">В ВПР принимают </w:t>
      </w:r>
      <w:r>
        <w:rPr>
          <w:spacing w:val="-2"/>
          <w:sz w:val="24"/>
        </w:rPr>
        <w:t>участие:</w:t>
      </w:r>
    </w:p>
    <w:p w:rsidR="00996936" w:rsidRDefault="00996936" w:rsidP="00027CD2">
      <w:pPr>
        <w:pStyle w:val="a3"/>
        <w:tabs>
          <w:tab w:val="left" w:pos="567"/>
        </w:tabs>
        <w:spacing w:before="1" w:line="360" w:lineRule="auto"/>
        <w:ind w:left="0" w:right="135" w:firstLine="0"/>
      </w:pPr>
      <w:r w:rsidRPr="00996936">
        <w:t xml:space="preserve">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</w:t>
      </w:r>
      <w:r>
        <w:t xml:space="preserve"> </w:t>
      </w:r>
      <w:r w:rsidRPr="00996936">
        <w:t>каждого</w:t>
      </w:r>
      <w:r>
        <w:t xml:space="preserve"> класса на основе случайного выбора;</w:t>
      </w:r>
    </w:p>
    <w:p w:rsidR="00996936" w:rsidRDefault="00996936" w:rsidP="00027CD2">
      <w:pPr>
        <w:pStyle w:val="a5"/>
        <w:numPr>
          <w:ilvl w:val="2"/>
          <w:numId w:val="1"/>
        </w:numPr>
        <w:tabs>
          <w:tab w:val="left" w:pos="567"/>
        </w:tabs>
        <w:spacing w:line="360" w:lineRule="auto"/>
        <w:ind w:left="0" w:right="135" w:firstLine="0"/>
        <w:rPr>
          <w:sz w:val="24"/>
        </w:rPr>
      </w:pPr>
      <w:r>
        <w:rPr>
          <w:sz w:val="24"/>
        </w:rPr>
        <w:t>в 8 классах по предметам «Русский язык», «Математика» (базовая или с углубленным изучением предмета) все обучающиеся параллели; два предмета («История»,</w:t>
      </w:r>
    </w:p>
    <w:p w:rsidR="00996936" w:rsidRDefault="00996936" w:rsidP="00027CD2">
      <w:pPr>
        <w:pStyle w:val="a3"/>
        <w:tabs>
          <w:tab w:val="left" w:pos="567"/>
        </w:tabs>
        <w:spacing w:line="360" w:lineRule="auto"/>
        <w:ind w:left="0" w:right="134" w:firstLine="0"/>
      </w:pPr>
      <w:r>
        <w:t xml:space="preserve"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</w:t>
      </w:r>
      <w:r>
        <w:lastRenderedPageBreak/>
        <w:t>образования, утвержденных приказом Рособрнадзора от 13.05.2024№ 1006 (зарегистрирован Минюстом России 29.05.2024, регистрационный № 78325);</w:t>
      </w:r>
    </w:p>
    <w:p w:rsidR="00996936" w:rsidRDefault="00996936" w:rsidP="00027CD2">
      <w:pPr>
        <w:pStyle w:val="a5"/>
        <w:numPr>
          <w:ilvl w:val="2"/>
          <w:numId w:val="1"/>
        </w:numPr>
        <w:tabs>
          <w:tab w:val="left" w:pos="567"/>
        </w:tabs>
        <w:spacing w:before="2" w:line="360" w:lineRule="auto"/>
        <w:ind w:left="0" w:right="140" w:firstLine="0"/>
        <w:rPr>
          <w:sz w:val="24"/>
        </w:rPr>
      </w:pPr>
      <w:r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:rsidR="00996936" w:rsidRDefault="00996936" w:rsidP="00027CD2">
      <w:pPr>
        <w:pStyle w:val="a3"/>
        <w:tabs>
          <w:tab w:val="left" w:pos="567"/>
        </w:tabs>
        <w:spacing w:line="360" w:lineRule="auto"/>
        <w:ind w:left="0" w:right="137" w:firstLine="0"/>
      </w:pPr>
      <w:r>
        <w:t xml:space="preserve">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 № 1006 (зарегистрирован Минюстом России 29.05.2024, </w:t>
      </w:r>
      <w:r>
        <w:rPr>
          <w:spacing w:val="-2"/>
        </w:rPr>
        <w:t>регистрационный</w:t>
      </w:r>
      <w:r>
        <w:t xml:space="preserve"> № </w:t>
      </w:r>
      <w:r>
        <w:rPr>
          <w:spacing w:val="-2"/>
        </w:rPr>
        <w:t>78325).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before="109" w:line="360" w:lineRule="auto"/>
        <w:ind w:left="0" w:right="136" w:firstLine="0"/>
        <w:jc w:val="both"/>
        <w:rPr>
          <w:sz w:val="24"/>
        </w:rPr>
      </w:pPr>
      <w:r>
        <w:rPr>
          <w:sz w:val="24"/>
        </w:rPr>
        <w:t>Образовательной организации предоставляется возможность выбора формата проведения проверочной работы в 7–8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996936" w:rsidRDefault="00996936" w:rsidP="00027CD2">
      <w:pPr>
        <w:pStyle w:val="a3"/>
        <w:tabs>
          <w:tab w:val="left" w:pos="567"/>
        </w:tabs>
        <w:spacing w:before="73" w:line="360" w:lineRule="auto"/>
        <w:ind w:left="0" w:right="135" w:firstLine="0"/>
      </w:pPr>
      <w: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271"/>
        </w:tabs>
        <w:spacing w:before="2"/>
        <w:ind w:left="0" w:firstLine="0"/>
        <w:rPr>
          <w:sz w:val="24"/>
        </w:rPr>
      </w:pPr>
      <w:r>
        <w:rPr>
          <w:sz w:val="24"/>
        </w:rPr>
        <w:t xml:space="preserve">При проведении ВПР не используются персональные данные </w:t>
      </w:r>
      <w:r>
        <w:rPr>
          <w:spacing w:val="-2"/>
          <w:sz w:val="24"/>
        </w:rPr>
        <w:t>участников.</w:t>
      </w:r>
    </w:p>
    <w:p w:rsidR="00996936" w:rsidRPr="00996936" w:rsidRDefault="00996936" w:rsidP="00027CD2">
      <w:pPr>
        <w:spacing w:after="0" w:line="362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</w:rPr>
      </w:pPr>
      <w:r w:rsidRPr="00996936">
        <w:rPr>
          <w:rFonts w:ascii="Times New Roman" w:hAnsi="Times New Roman" w:cs="Times New Roman"/>
          <w:b/>
          <w:sz w:val="24"/>
        </w:rPr>
        <w:t>Каждому участнику выдается один пятизначный код на все работы</w:t>
      </w:r>
      <w:r w:rsidRPr="00996936">
        <w:rPr>
          <w:rFonts w:ascii="Times New Roman" w:hAnsi="Times New Roman" w:cs="Times New Roman"/>
          <w:sz w:val="24"/>
        </w:rPr>
        <w:t xml:space="preserve">. </w:t>
      </w:r>
      <w:r w:rsidRPr="00996936">
        <w:rPr>
          <w:rFonts w:ascii="Times New Roman" w:hAnsi="Times New Roman" w:cs="Times New Roman"/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0" w:right="135" w:firstLine="0"/>
        <w:jc w:val="both"/>
        <w:rPr>
          <w:sz w:val="24"/>
        </w:rPr>
      </w:pPr>
      <w:r>
        <w:rPr>
          <w:sz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>
        <w:rPr>
          <w:spacing w:val="-4"/>
          <w:sz w:val="24"/>
        </w:rPr>
        <w:t>ВПР.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406"/>
          <w:tab w:val="left" w:pos="3688"/>
        </w:tabs>
        <w:spacing w:line="360" w:lineRule="auto"/>
        <w:ind w:left="0" w:right="145" w:firstLine="0"/>
        <w:jc w:val="both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 xml:space="preserve"> выполнения работ и формат печати вариантов ВПР представлены в приложении к настоящему Порядку проведения ВПР.</w:t>
      </w:r>
    </w:p>
    <w:p w:rsidR="00996936" w:rsidRDefault="00996936" w:rsidP="00027CD2">
      <w:pPr>
        <w:pStyle w:val="1"/>
        <w:numPr>
          <w:ilvl w:val="0"/>
          <w:numId w:val="1"/>
        </w:numPr>
        <w:tabs>
          <w:tab w:val="left" w:pos="567"/>
          <w:tab w:val="left" w:pos="1091"/>
        </w:tabs>
        <w:ind w:left="0" w:firstLine="0"/>
        <w:jc w:val="both"/>
      </w:pPr>
      <w:r>
        <w:t>Проведение ВПР в 7</w:t>
      </w:r>
      <w:r>
        <w:rPr>
          <w:b w:val="0"/>
        </w:rPr>
        <w:t>–</w:t>
      </w:r>
      <w:r>
        <w:t xml:space="preserve">8 и 10 классах по предметам на основе случайного </w:t>
      </w:r>
      <w:r>
        <w:rPr>
          <w:spacing w:val="-2"/>
        </w:rPr>
        <w:t>выбора</w:t>
      </w:r>
    </w:p>
    <w:p w:rsidR="00996936" w:rsidRDefault="00996936" w:rsidP="00027CD2">
      <w:pPr>
        <w:pStyle w:val="a5"/>
        <w:numPr>
          <w:ilvl w:val="1"/>
          <w:numId w:val="1"/>
        </w:numPr>
        <w:tabs>
          <w:tab w:val="left" w:pos="567"/>
          <w:tab w:val="left" w:pos="1344"/>
        </w:tabs>
        <w:spacing w:before="137" w:line="360" w:lineRule="auto"/>
        <w:ind w:left="0" w:right="140" w:firstLine="0"/>
        <w:jc w:val="both"/>
        <w:rPr>
          <w:sz w:val="24"/>
        </w:rPr>
      </w:pPr>
      <w:r>
        <w:rPr>
          <w:sz w:val="24"/>
        </w:rPr>
        <w:t>Для проведения ВПР по предметам на основе случайного выбора предметы распределены по группам:</w:t>
      </w:r>
    </w:p>
    <w:p w:rsidR="00996936" w:rsidRDefault="00996936" w:rsidP="00027CD2">
      <w:pPr>
        <w:pStyle w:val="a5"/>
        <w:numPr>
          <w:ilvl w:val="0"/>
          <w:numId w:val="3"/>
        </w:numPr>
        <w:tabs>
          <w:tab w:val="left" w:pos="567"/>
          <w:tab w:val="left" w:pos="1132"/>
        </w:tabs>
        <w:spacing w:line="360" w:lineRule="auto"/>
        <w:ind w:left="0" w:right="139" w:firstLine="0"/>
        <w:jc w:val="both"/>
        <w:rPr>
          <w:sz w:val="24"/>
        </w:rPr>
      </w:pPr>
      <w:r>
        <w:rPr>
          <w:sz w:val="24"/>
        </w:rPr>
        <w:t>«Группа №1» – проверочные работы, состоящие из одной части – один урок, не более чем 45 минут;</w:t>
      </w:r>
    </w:p>
    <w:p w:rsidR="00996936" w:rsidRDefault="00996936" w:rsidP="00027CD2">
      <w:pPr>
        <w:pStyle w:val="a5"/>
        <w:numPr>
          <w:ilvl w:val="0"/>
          <w:numId w:val="3"/>
        </w:numPr>
        <w:tabs>
          <w:tab w:val="left" w:pos="567"/>
          <w:tab w:val="left" w:pos="1140"/>
        </w:tabs>
        <w:spacing w:line="360" w:lineRule="auto"/>
        <w:ind w:left="0" w:right="136" w:firstLine="0"/>
        <w:jc w:val="both"/>
        <w:rPr>
          <w:sz w:val="24"/>
        </w:rPr>
      </w:pPr>
      <w:r>
        <w:rPr>
          <w:sz w:val="24"/>
        </w:rPr>
        <w:lastRenderedPageBreak/>
        <w:t>«Группа</w:t>
      </w:r>
      <w:r w:rsidR="00027CD2">
        <w:rPr>
          <w:sz w:val="24"/>
        </w:rPr>
        <w:t xml:space="preserve"> </w:t>
      </w:r>
      <w:r>
        <w:rPr>
          <w:sz w:val="24"/>
        </w:rPr>
        <w:t>№2» – проверочные работы, состоящие из двух частей – два урока, не более чем 45 минут каждый.</w:t>
      </w:r>
    </w:p>
    <w:p w:rsidR="00996936" w:rsidRDefault="00996936" w:rsidP="00996936">
      <w:pPr>
        <w:pStyle w:val="a3"/>
        <w:tabs>
          <w:tab w:val="left" w:pos="2268"/>
        </w:tabs>
        <w:ind w:left="567" w:firstLine="0"/>
        <w:jc w:val="left"/>
      </w:pPr>
      <w:r>
        <w:t xml:space="preserve">Таблица </w:t>
      </w:r>
      <w:r>
        <w:rPr>
          <w:spacing w:val="-5"/>
        </w:rPr>
        <w:t>3.</w:t>
      </w:r>
      <w:r>
        <w:tab/>
        <w:t xml:space="preserve">Распределение предметов по </w:t>
      </w:r>
      <w:r>
        <w:rPr>
          <w:spacing w:val="-2"/>
        </w:rPr>
        <w:t>группам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3"/>
        <w:gridCol w:w="3581"/>
        <w:gridCol w:w="3103"/>
      </w:tblGrid>
      <w:tr w:rsidR="00996936" w:rsidTr="001B5272">
        <w:trPr>
          <w:trHeight w:val="827"/>
        </w:trPr>
        <w:tc>
          <w:tcPr>
            <w:tcW w:w="3173" w:type="dxa"/>
          </w:tcPr>
          <w:p w:rsidR="00996936" w:rsidRDefault="00996936" w:rsidP="001B5272"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996936" w:rsidRDefault="006258AE" w:rsidP="001B5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pict>
                <v:group id="Group 2" o:spid="_x0000_s1026" style="position:absolute;left:0;text-align:left;margin-left:0;margin-top:-13.7pt;width:158.7pt;height:41.9pt;z-index:-251658240" coordsize="2015489,532130203" o:gfxdata="UEsDBAoAAAAAAIdO4kAAAAAAAAAAAAAAAAAEAAAAZHJzL1BLAwQUAAAACACHTuJAPmTJgdgAAAAH&#10;AQAADwAAAGRycy9kb3ducmV2LnhtbE2PzWrDMBCE74W+g9hCb4ms/DW4XocS2p5CoUmh5LaxNraJ&#10;JRlLsZO3r3JqbjvMMPNttrqYRvTc+dpZBDVOQLAtnK5tifCz+xgtQfhAVlPjLCNc2cMqf3zIKNVu&#10;sN/cb0MpYon1KSFUIbSplL6o2JAfu5Zt9I6uMxSi7EqpOxpiuWnkJEkW0lBt40JFLa8rLk7bs0H4&#10;HGh4m6r3fnM6rq/73fzrd6MY8flJJa8gAl/Cfxhu+BEd8sh0cGervWgQ4iMBYTR5mYGI9lTdjgPC&#10;fDEDmWfynj//A1BLAwQUAAAACACHTuJA2/y003oCAADABQAADgAAAGRycy9lMm9Eb2MueG1spVRd&#10;b9sgFH2ftP+AeF/tfDRNrDjV1KzVpGmr1O4HEIw/JAzsQuL03+8CtpOm01RteXAOcLmcc+6F9e2x&#10;leQgwDZa5XRylVIiFNdFo6qc/ny+/7SkxDqmCia1Ejl9EZbebj5+WHcmE1Nda1kIIJhE2awzOa2d&#10;M1mSWF6LltkrbYTCxVJDyxwOoUoKYB1mb2UyTdNF0mkoDGgurMXZbVykfUZ4T0Jdlg0XW833rVAu&#10;ZgUhmUNJtm6MpZvAtiwFdz/K0gpHZE5RqQtfPATxzn+TzZplFTBTN7ynwN5D4UJTyxqFh46ptswx&#10;sofmTaq24aCtLt0V120ShQRHUMUkvfDmAfTeBC1V1lVmNB0LdeH6P6fl3w+PQJoipzNKFGux4OFU&#10;MvXWdKbKMOIBzJN5hH6iiiOv9lhC6/9RBzkGU19GU8XREY6TqOt6vlxRwnHtejadzHrXeY2lebON&#10;11/+vjEZjk08u5FMZ7Ad7ckj+38ePdXMiGC99Q70Hs1PHsWOmUWXQsxokc0suvUHf2bp/IYStCGA&#10;0Honl9LVZDa4NL2+WQaXRrEs43vrHoQOfrPDN+ti6xYDYvWA+FENEPAC+NaXofUdJdj6EFp/F1vf&#10;MOf3ebIeks4XrKdSY70iE7/c6oN41iHQXVQNWZ5WpTqPwmTL1WIaVPfJkDduiGEI/LFhZqSCk+di&#10;pfKsFulqEW6Y1bIp7hspPRUL1e5OAjkwf7/Dz+vCDK/CDFi3ZbaOcWGpD5MKo33vxJJ5tNPFC9a7&#10;w0chp/bXnoGgRH5V2FH+BRkADGA3AHDyTod3xlNT+vPe6bLxdQonxLz9AFs1oHCxEb16Oc7HIer0&#10;8G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5kyYHYAAAABwEAAA8AAAAAAAAAAQAgAAAAIgAA&#10;AGRycy9kb3ducmV2LnhtbFBLAQIUABQAAAAIAIdO4kDb/LTTegIAAMAFAAAOAAAAAAAAAAEAIAAA&#10;ACcBAABkcnMvZTJvRG9jLnhtbFBLBQYAAAAABgAGAFkBAAATBgAAAAA=&#10;">
                  <v:shape id="Graphic 3" o:spid="_x0000_s1027" style="position:absolute;left:3047;top:3047;width:2009139;height:525780" coordsize="2009139,525780" o:spt="100" o:gfxdata="UEsDBAoAAAAAAIdO4kAAAAAAAAAAAAAAAAAEAAAAZHJzL1BLAwQUAAAACACHTuJA4gu5CL8AAADa&#10;AAAADwAAAGRycy9kb3ducmV2LnhtbEWPzWrDMBCE74W8g9hALyWRU4oTXMshCRRKIdD8UHrcWhvb&#10;xFoZS3bst48KhR6HmfmGSdeDqUVPrassK1jMIxDEudUVFwrOp7fZCoTzyBpry6RgJAfrbPKQYqLt&#10;jQ/UH30hAoRdggpK75tESpeXZNDNbUMcvIttDfog20LqFm8Bbmr5HEWxNFhxWCixoV1J+fXYGQXL&#10;frP/7vTIm5+nz6KLv2Idbz+UepwuolcQngb/H/5rv2sFL/B7JdwAm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LuQi/&#10;AAAA2gAAAA8AAAAAAAAAAQAgAAAAIgAAAGRycy9kb3ducmV2LnhtbFBLAQIUABQAAAAIAIdO4kAz&#10;LwWeOwAAADkAAAAQAAAAAAAAAAEAIAAAAA4BAABkcnMvc2hhcGV4bWwueG1sUEsFBgAAAAAGAAYA&#10;WwEAALgDAAAAAA==&#10;" adj="0,,0" path="m,l2008962,525780e" filled="f" strokeweight=".48pt">
                    <v:stroke joinstyle="round"/>
                    <v:formulas/>
                    <v:path o:connecttype="segments"/>
                    <v:textbox inset="0,0,0,0"/>
                  </v:shape>
                </v:group>
              </w:pict>
            </w:r>
            <w:r w:rsidR="00996936"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996936" w:rsidRDefault="00996936" w:rsidP="001B5272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3103" w:type="dxa"/>
          </w:tcPr>
          <w:p w:rsidR="00996936" w:rsidRDefault="00996936" w:rsidP="001B5272"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№2</w:t>
            </w:r>
          </w:p>
        </w:tc>
      </w:tr>
      <w:tr w:rsidR="00996936" w:rsidTr="001B5272">
        <w:trPr>
          <w:trHeight w:val="2896"/>
        </w:trPr>
        <w:tc>
          <w:tcPr>
            <w:tcW w:w="3173" w:type="dxa"/>
          </w:tcPr>
          <w:p w:rsidR="00996936" w:rsidRDefault="00996936" w:rsidP="001B527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 </w:t>
            </w:r>
            <w:r>
              <w:rPr>
                <w:color w:val="212121"/>
                <w:sz w:val="24"/>
              </w:rPr>
              <w:t>классы (два предмета распределяются для</w:t>
            </w:r>
          </w:p>
          <w:p w:rsidR="00996936" w:rsidRDefault="00996936" w:rsidP="001B5272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 класса параллели на основе случайного</w:t>
            </w:r>
          </w:p>
          <w:p w:rsidR="00996936" w:rsidRDefault="00996936" w:rsidP="001B527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 один предмет из группы №1, второй – из</w:t>
            </w:r>
          </w:p>
          <w:p w:rsidR="00996936" w:rsidRDefault="00996936" w:rsidP="001B527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группы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996936" w:rsidRDefault="00996936" w:rsidP="001B52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«История»,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996936" w:rsidRDefault="00996936" w:rsidP="001B5272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 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996936" w:rsidRDefault="00996936" w:rsidP="001B5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«География»,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996936" w:rsidRDefault="00996936" w:rsidP="001B527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«Физика» 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 w:rsidR="00996936" w:rsidRDefault="00996936" w:rsidP="001B5272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 (с углубленным изучением предмета),</w:t>
            </w:r>
          </w:p>
          <w:p w:rsidR="00996936" w:rsidRDefault="00996936" w:rsidP="001B527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«Информатика»</w:t>
            </w:r>
          </w:p>
        </w:tc>
      </w:tr>
      <w:tr w:rsidR="00996936" w:rsidTr="001B5272">
        <w:trPr>
          <w:trHeight w:val="2899"/>
        </w:trPr>
        <w:tc>
          <w:tcPr>
            <w:tcW w:w="3173" w:type="dxa"/>
          </w:tcPr>
          <w:p w:rsidR="00996936" w:rsidRDefault="00996936" w:rsidP="001B5272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color w:val="212121"/>
                <w:sz w:val="24"/>
              </w:rPr>
              <w:t>классы (два предмета распределяются для</w:t>
            </w:r>
          </w:p>
          <w:p w:rsidR="00996936" w:rsidRDefault="00996936" w:rsidP="001B5272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 класса параллели на основе случайного</w:t>
            </w:r>
          </w:p>
          <w:p w:rsidR="00996936" w:rsidRDefault="00996936" w:rsidP="001B527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выбора: один предмет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996936" w:rsidRDefault="00996936" w:rsidP="001B5272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 №1, второй – из группы №2)</w:t>
            </w:r>
          </w:p>
        </w:tc>
        <w:tc>
          <w:tcPr>
            <w:tcW w:w="3581" w:type="dxa"/>
          </w:tcPr>
          <w:p w:rsidR="00996936" w:rsidRDefault="00996936" w:rsidP="001B52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«История»,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996936" w:rsidRDefault="00996936" w:rsidP="001B5272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 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996936" w:rsidRDefault="00996936" w:rsidP="001B5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«География»,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996936" w:rsidRDefault="00996936" w:rsidP="001B5272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«Химия»,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 w:rsidR="00996936" w:rsidRDefault="00996936" w:rsidP="001B5272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 «Информатика»</w:t>
            </w:r>
          </w:p>
        </w:tc>
      </w:tr>
      <w:tr w:rsidR="00996936" w:rsidTr="001B5272">
        <w:trPr>
          <w:trHeight w:val="2899"/>
        </w:trPr>
        <w:tc>
          <w:tcPr>
            <w:tcW w:w="3173" w:type="dxa"/>
          </w:tcPr>
          <w:p w:rsidR="00996936" w:rsidRDefault="00996936" w:rsidP="001B527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color w:val="212121"/>
                <w:sz w:val="24"/>
              </w:rPr>
              <w:t>классы (два предмета из группы №2 распределяются для каждого класса</w:t>
            </w:r>
          </w:p>
          <w:p w:rsidR="00996936" w:rsidRDefault="00996936" w:rsidP="001B527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 на основе случайного выбора)</w:t>
            </w:r>
          </w:p>
        </w:tc>
        <w:tc>
          <w:tcPr>
            <w:tcW w:w="3581" w:type="dxa"/>
          </w:tcPr>
          <w:p w:rsidR="00996936" w:rsidRDefault="00996936" w:rsidP="001B5272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996936" w:rsidRDefault="00996936" w:rsidP="001B5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«История»,</w:t>
            </w:r>
          </w:p>
          <w:p w:rsidR="00996936" w:rsidRDefault="00996936" w:rsidP="001B527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«Обществознание»,</w:t>
            </w:r>
          </w:p>
          <w:p w:rsidR="00996936" w:rsidRDefault="00996936" w:rsidP="001B5272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«Физика»,</w:t>
            </w:r>
          </w:p>
          <w:p w:rsidR="00996936" w:rsidRDefault="00996936" w:rsidP="001B527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«Химия», </w:t>
            </w:r>
            <w:r>
              <w:rPr>
                <w:color w:val="212121"/>
                <w:spacing w:val="-2"/>
                <w:sz w:val="24"/>
              </w:rPr>
              <w:t>«Литература»,</w:t>
            </w:r>
          </w:p>
          <w:p w:rsidR="00996936" w:rsidRDefault="00996936" w:rsidP="001B5272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«Иностранный</w:t>
            </w:r>
          </w:p>
          <w:p w:rsidR="00996936" w:rsidRDefault="00996936" w:rsidP="001B5272">
            <w:pPr>
              <w:pStyle w:val="TableParagraph"/>
              <w:spacing w:before="28" w:line="41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(английский, немецкий, французский) язык»</w:t>
            </w:r>
          </w:p>
        </w:tc>
      </w:tr>
    </w:tbl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line="360" w:lineRule="auto"/>
        <w:ind w:left="0" w:right="145" w:firstLine="0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 xml:space="preserve"> </w:t>
      </w:r>
      <w:r>
        <w:rPr>
          <w:spacing w:val="-2"/>
          <w:sz w:val="24"/>
        </w:rPr>
        <w:t>конкретных</w:t>
      </w:r>
      <w:r>
        <w:rPr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2"/>
          <w:sz w:val="24"/>
        </w:rPr>
        <w:t>случайного</w:t>
      </w:r>
      <w:r>
        <w:rPr>
          <w:sz w:val="24"/>
        </w:rPr>
        <w:t xml:space="preserve"> </w:t>
      </w:r>
      <w:r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z w:val="24"/>
        </w:rPr>
        <w:t>конкретным классам осуществляется федеральным организатором.</w:t>
      </w:r>
    </w:p>
    <w:p w:rsidR="00996936" w:rsidRDefault="00996936" w:rsidP="000F10EA">
      <w:pPr>
        <w:pStyle w:val="a3"/>
        <w:tabs>
          <w:tab w:val="left" w:pos="567"/>
        </w:tabs>
        <w:spacing w:before="73" w:line="360" w:lineRule="auto"/>
        <w:ind w:left="0" w:right="137" w:firstLine="0"/>
      </w:pPr>
      <w:r>
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</w:tabs>
        <w:spacing w:before="1" w:line="360" w:lineRule="auto"/>
        <w:ind w:left="0" w:right="134" w:firstLine="0"/>
        <w:jc w:val="both"/>
        <w:rPr>
          <w:sz w:val="24"/>
        </w:rPr>
      </w:pPr>
      <w:r>
        <w:rPr>
          <w:sz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</w:t>
      </w:r>
      <w:r>
        <w:rPr>
          <w:sz w:val="24"/>
        </w:rPr>
        <w:lastRenderedPageBreak/>
        <w:t xml:space="preserve">конкретным </w:t>
      </w:r>
      <w:r>
        <w:rPr>
          <w:spacing w:val="-2"/>
          <w:sz w:val="24"/>
        </w:rPr>
        <w:t>предметам.</w:t>
      </w:r>
    </w:p>
    <w:p w:rsidR="00996936" w:rsidRDefault="00996936" w:rsidP="000F10EA">
      <w:pPr>
        <w:pStyle w:val="1"/>
        <w:numPr>
          <w:ilvl w:val="0"/>
          <w:numId w:val="1"/>
        </w:numPr>
        <w:tabs>
          <w:tab w:val="left" w:pos="567"/>
          <w:tab w:val="left" w:pos="1243"/>
        </w:tabs>
        <w:spacing w:before="6" w:line="360" w:lineRule="auto"/>
        <w:ind w:left="0" w:right="143" w:firstLine="0"/>
        <w:jc w:val="both"/>
      </w:pPr>
      <w:r>
        <w:t>Проведение ВПР по предмету «Иностранный (английский) язык»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30"/>
        </w:tabs>
        <w:spacing w:line="360" w:lineRule="auto"/>
        <w:ind w:left="0" w:right="140" w:firstLine="0"/>
        <w:jc w:val="both"/>
        <w:rPr>
          <w:sz w:val="24"/>
        </w:rPr>
      </w:pPr>
      <w:r>
        <w:rPr>
          <w:sz w:val="24"/>
        </w:rPr>
        <w:t>ВПР по предмету «Иностранный (английский) язык» проводятся на бумажном носителе.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13"/>
        </w:tabs>
        <w:spacing w:line="360" w:lineRule="auto"/>
        <w:ind w:left="0" w:right="136" w:firstLine="0"/>
        <w:jc w:val="both"/>
        <w:rPr>
          <w:sz w:val="24"/>
        </w:rPr>
      </w:pPr>
      <w:r>
        <w:rPr>
          <w:sz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03"/>
        </w:tabs>
        <w:spacing w:line="360" w:lineRule="auto"/>
        <w:ind w:left="0" w:right="139" w:firstLine="0"/>
        <w:jc w:val="both"/>
        <w:rPr>
          <w:sz w:val="24"/>
        </w:rPr>
      </w:pPr>
      <w:r>
        <w:rPr>
          <w:sz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аудитории.</w:t>
      </w:r>
    </w:p>
    <w:p w:rsidR="00996936" w:rsidRDefault="00996936" w:rsidP="000F10EA">
      <w:pPr>
        <w:pStyle w:val="1"/>
        <w:numPr>
          <w:ilvl w:val="0"/>
          <w:numId w:val="1"/>
        </w:numPr>
        <w:tabs>
          <w:tab w:val="left" w:pos="567"/>
          <w:tab w:val="left" w:pos="1091"/>
        </w:tabs>
        <w:ind w:left="0" w:firstLine="0"/>
        <w:jc w:val="both"/>
      </w:pPr>
      <w:r>
        <w:t xml:space="preserve">Проведение ВПР по предмету </w:t>
      </w:r>
      <w:r>
        <w:rPr>
          <w:spacing w:val="-2"/>
        </w:rPr>
        <w:t>«Информатика»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49"/>
        </w:tabs>
        <w:spacing w:before="134" w:line="360" w:lineRule="auto"/>
        <w:ind w:left="0" w:right="138" w:firstLine="0"/>
        <w:jc w:val="both"/>
        <w:rPr>
          <w:sz w:val="24"/>
        </w:rPr>
      </w:pPr>
      <w:r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 w:rsidR="00996936" w:rsidRPr="000F10EA" w:rsidRDefault="00996936" w:rsidP="000F10EA">
      <w:pPr>
        <w:pStyle w:val="a5"/>
        <w:numPr>
          <w:ilvl w:val="1"/>
          <w:numId w:val="1"/>
        </w:numPr>
        <w:tabs>
          <w:tab w:val="left" w:pos="567"/>
        </w:tabs>
        <w:spacing w:line="275" w:lineRule="exact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Материалы, необходимые для проведения проверочной работы по </w:t>
      </w:r>
      <w:r>
        <w:rPr>
          <w:spacing w:val="-2"/>
          <w:sz w:val="24"/>
        </w:rPr>
        <w:t>предмету</w:t>
      </w:r>
      <w:r w:rsidR="000F10EA">
        <w:rPr>
          <w:spacing w:val="-2"/>
          <w:sz w:val="24"/>
        </w:rPr>
        <w:t xml:space="preserve"> </w:t>
      </w:r>
      <w:r w:rsidRPr="000F10EA">
        <w:rPr>
          <w:sz w:val="24"/>
          <w:szCs w:val="24"/>
        </w:rPr>
        <w:t xml:space="preserve">«Информатика» будут размещены федеральным организатором в ЛК ГИСФИС </w:t>
      </w:r>
      <w:r w:rsidRPr="000F10EA">
        <w:rPr>
          <w:spacing w:val="-4"/>
          <w:sz w:val="24"/>
          <w:szCs w:val="24"/>
        </w:rPr>
        <w:t>ОКО.</w:t>
      </w:r>
    </w:p>
    <w:p w:rsidR="00996936" w:rsidRPr="000F10EA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92"/>
        </w:tabs>
        <w:spacing w:before="137" w:line="360" w:lineRule="auto"/>
        <w:ind w:left="0" w:right="137" w:firstLine="0"/>
        <w:jc w:val="both"/>
        <w:rPr>
          <w:sz w:val="24"/>
          <w:szCs w:val="24"/>
        </w:rPr>
      </w:pPr>
      <w:r w:rsidRPr="000F10EA">
        <w:rPr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0F10EA">
        <w:rPr>
          <w:spacing w:val="-2"/>
          <w:sz w:val="24"/>
          <w:szCs w:val="24"/>
        </w:rPr>
        <w:t>проверку.</w:t>
      </w:r>
    </w:p>
    <w:p w:rsidR="00996936" w:rsidRDefault="00996936" w:rsidP="000F10EA">
      <w:pPr>
        <w:pStyle w:val="1"/>
        <w:numPr>
          <w:ilvl w:val="0"/>
          <w:numId w:val="1"/>
        </w:numPr>
        <w:tabs>
          <w:tab w:val="left" w:pos="567"/>
          <w:tab w:val="left" w:pos="1091"/>
        </w:tabs>
        <w:spacing w:before="144"/>
        <w:ind w:left="0" w:firstLine="0"/>
      </w:pPr>
      <w:r>
        <w:t>Ответственный организатор в</w:t>
      </w:r>
      <w:r>
        <w:rPr>
          <w:spacing w:val="-5"/>
        </w:rPr>
        <w:t xml:space="preserve"> ОО</w:t>
      </w:r>
    </w:p>
    <w:p w:rsidR="00996936" w:rsidRDefault="000F10EA" w:rsidP="000F10EA">
      <w:pPr>
        <w:pStyle w:val="a5"/>
        <w:tabs>
          <w:tab w:val="left" w:pos="567"/>
        </w:tabs>
        <w:spacing w:before="132" w:line="360" w:lineRule="auto"/>
        <w:ind w:left="0" w:right="135" w:firstLine="0"/>
        <w:jc w:val="left"/>
        <w:rPr>
          <w:sz w:val="24"/>
        </w:rPr>
      </w:pPr>
      <w:r>
        <w:rPr>
          <w:sz w:val="24"/>
        </w:rPr>
        <w:t xml:space="preserve">6.1. </w:t>
      </w:r>
      <w:r w:rsidR="00996936">
        <w:rPr>
          <w:sz w:val="24"/>
        </w:rPr>
        <w:t>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996936" w:rsidRDefault="000F10EA" w:rsidP="000F10EA">
      <w:pPr>
        <w:pStyle w:val="a5"/>
        <w:tabs>
          <w:tab w:val="left" w:pos="567"/>
          <w:tab w:val="left" w:pos="1283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6.2. </w:t>
      </w:r>
      <w:r w:rsidR="00996936">
        <w:rPr>
          <w:sz w:val="24"/>
        </w:rPr>
        <w:t xml:space="preserve">Заполняет в ЛК ГИСФИСОКО форму сбора информации об ОО для </w:t>
      </w:r>
      <w:r w:rsidR="00996936">
        <w:rPr>
          <w:spacing w:val="-2"/>
          <w:sz w:val="24"/>
        </w:rPr>
        <w:t>проведения</w:t>
      </w:r>
    </w:p>
    <w:p w:rsidR="00996936" w:rsidRDefault="00996936" w:rsidP="000F10EA">
      <w:pPr>
        <w:pStyle w:val="a3"/>
        <w:tabs>
          <w:tab w:val="left" w:pos="567"/>
        </w:tabs>
        <w:spacing w:before="140"/>
        <w:ind w:left="0" w:firstLine="0"/>
        <w:jc w:val="left"/>
      </w:pPr>
      <w:r>
        <w:rPr>
          <w:spacing w:val="-4"/>
        </w:rPr>
        <w:t>ВПР.</w:t>
      </w:r>
    </w:p>
    <w:p w:rsidR="00996936" w:rsidRPr="00996936" w:rsidRDefault="00996936" w:rsidP="000F10EA">
      <w:pPr>
        <w:pStyle w:val="a3"/>
        <w:tabs>
          <w:tab w:val="left" w:pos="567"/>
        </w:tabs>
        <w:spacing w:before="136"/>
        <w:ind w:left="0" w:firstLine="0"/>
        <w:jc w:val="left"/>
      </w:pPr>
      <w:r w:rsidRPr="00996936">
        <w:t xml:space="preserve">Материалы для проведения ВПР предоставляются в соответствии с информацией </w:t>
      </w:r>
      <w:r w:rsidRPr="00996936">
        <w:rPr>
          <w:spacing w:val="-5"/>
        </w:rPr>
        <w:t>об</w:t>
      </w:r>
    </w:p>
    <w:p w:rsidR="00996936" w:rsidRDefault="00996936" w:rsidP="000F10EA">
      <w:pPr>
        <w:pStyle w:val="a3"/>
        <w:tabs>
          <w:tab w:val="left" w:pos="567"/>
        </w:tabs>
        <w:spacing w:before="140" w:line="360" w:lineRule="auto"/>
        <w:ind w:left="0" w:right="133" w:firstLine="0"/>
      </w:pPr>
      <w:r w:rsidRPr="00996936"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</w:t>
      </w:r>
      <w:r>
        <w:t xml:space="preserve">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7">
        <w:r>
          <w:rPr>
            <w:color w:val="0000FF"/>
            <w:u w:val="single" w:color="0000FF"/>
          </w:rPr>
          <w:t>https://fioco.ru/obraztsi_i_opisaniya_vpr_2025</w:t>
        </w:r>
      </w:hyperlink>
      <w:r>
        <w:t xml:space="preserve">),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</w:t>
      </w:r>
      <w:r>
        <w:lastRenderedPageBreak/>
        <w:t xml:space="preserve">тестирования по ссылке </w:t>
      </w:r>
      <w:hyperlink r:id="rId8">
        <w:r>
          <w:rPr>
            <w:color w:val="0000FF"/>
            <w:u w:val="single" w:color="0000FF"/>
          </w:rPr>
          <w:t>https://demo.fioco.ru</w:t>
        </w:r>
      </w:hyperlink>
      <w:r>
        <w:t>.</w:t>
      </w:r>
    </w:p>
    <w:p w:rsidR="00996936" w:rsidRDefault="000F10EA" w:rsidP="000F10EA">
      <w:pPr>
        <w:pStyle w:val="a3"/>
        <w:tabs>
          <w:tab w:val="left" w:pos="567"/>
        </w:tabs>
        <w:spacing w:before="73" w:line="362" w:lineRule="auto"/>
        <w:ind w:left="0" w:right="142" w:firstLine="0"/>
      </w:pPr>
      <w:r>
        <w:t>6</w:t>
      </w:r>
      <w:r w:rsidR="00996936">
        <w:t>.3. 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996936" w:rsidRDefault="00996936" w:rsidP="000F10EA">
      <w:pPr>
        <w:pStyle w:val="a3"/>
        <w:tabs>
          <w:tab w:val="left" w:pos="567"/>
        </w:tabs>
        <w:spacing w:line="360" w:lineRule="auto"/>
        <w:ind w:left="0" w:right="137" w:firstLine="0"/>
      </w:pPr>
      <w:r>
        <w:t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996936" w:rsidRDefault="000F10EA" w:rsidP="000F10EA">
      <w:pPr>
        <w:pStyle w:val="a5"/>
        <w:tabs>
          <w:tab w:val="left" w:pos="567"/>
          <w:tab w:val="left" w:pos="1385"/>
        </w:tabs>
        <w:spacing w:line="360" w:lineRule="auto"/>
        <w:ind w:left="0" w:right="136" w:firstLine="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.4. 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996936" w:rsidRPr="000F10EA" w:rsidRDefault="00996936" w:rsidP="000F10EA">
      <w:pPr>
        <w:tabs>
          <w:tab w:val="left" w:pos="567"/>
        </w:tabs>
        <w:spacing w:after="0" w:line="362" w:lineRule="auto"/>
        <w:ind w:right="136"/>
        <w:jc w:val="both"/>
        <w:rPr>
          <w:rFonts w:ascii="Times New Roman" w:hAnsi="Times New Roman" w:cs="Times New Roman"/>
          <w:b/>
          <w:sz w:val="24"/>
        </w:rPr>
      </w:pPr>
      <w:r w:rsidRPr="000F10EA">
        <w:rPr>
          <w:rFonts w:ascii="Times New Roman" w:hAnsi="Times New Roman" w:cs="Times New Roman"/>
          <w:sz w:val="24"/>
        </w:rPr>
        <w:t xml:space="preserve"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0F10EA">
        <w:rPr>
          <w:rFonts w:ascii="Times New Roman" w:hAnsi="Times New Roman" w:cs="Times New Roman"/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:rsidR="00996936" w:rsidRDefault="000F10EA" w:rsidP="000F10EA">
      <w:pPr>
        <w:pStyle w:val="a5"/>
        <w:tabs>
          <w:tab w:val="left" w:pos="567"/>
        </w:tabs>
        <w:spacing w:line="360" w:lineRule="auto"/>
        <w:ind w:leftChars="-4" w:left="1" w:right="144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.5. 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996936" w:rsidRDefault="000F10EA" w:rsidP="000F10EA">
      <w:pPr>
        <w:pStyle w:val="a5"/>
        <w:tabs>
          <w:tab w:val="left" w:pos="567"/>
        </w:tabs>
        <w:spacing w:line="360" w:lineRule="auto"/>
        <w:ind w:leftChars="-4" w:left="1" w:right="134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 xml:space="preserve">.6. 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="00996936">
        <w:rPr>
          <w:spacing w:val="-2"/>
          <w:sz w:val="24"/>
        </w:rPr>
        <w:t>участникам.</w:t>
      </w:r>
    </w:p>
    <w:p w:rsidR="00996936" w:rsidRDefault="000F10EA" w:rsidP="000F10EA">
      <w:pPr>
        <w:pStyle w:val="a3"/>
        <w:tabs>
          <w:tab w:val="left" w:pos="567"/>
        </w:tabs>
        <w:spacing w:before="73" w:line="362" w:lineRule="auto"/>
        <w:ind w:leftChars="-4" w:left="1" w:right="135" w:hangingChars="4" w:hanging="10"/>
      </w:pPr>
      <w:r>
        <w:t>6</w:t>
      </w:r>
      <w:r w:rsidR="00996936">
        <w:t xml:space="preserve">.7. 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="00996936">
        <w:rPr>
          <w:b/>
        </w:rPr>
        <w:t xml:space="preserve">Если проверочная </w:t>
      </w:r>
      <w:r w:rsidR="00996936">
        <w:rPr>
          <w:b/>
        </w:rPr>
        <w:lastRenderedPageBreak/>
        <w:t xml:space="preserve">работа состоит из двух частей, каждая часть размещается в отдельном архиве. </w:t>
      </w:r>
      <w:r w:rsidR="00996936"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</w:t>
      </w:r>
      <w:r w:rsidR="00996936">
        <w:rPr>
          <w:spacing w:val="-5"/>
        </w:rPr>
        <w:t xml:space="preserve">ФИС </w:t>
      </w:r>
      <w:r w:rsidR="00996936"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96936" w:rsidRDefault="00996936" w:rsidP="000F10EA">
      <w:pPr>
        <w:pStyle w:val="a3"/>
        <w:tabs>
          <w:tab w:val="left" w:pos="567"/>
        </w:tabs>
        <w:spacing w:line="360" w:lineRule="auto"/>
        <w:ind w:leftChars="-4" w:left="1" w:right="140" w:hangingChars="4" w:hanging="10"/>
      </w:pPr>
      <w: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96936" w:rsidRDefault="000F10EA" w:rsidP="000F10EA">
      <w:pPr>
        <w:pStyle w:val="a5"/>
        <w:tabs>
          <w:tab w:val="left" w:pos="567"/>
          <w:tab w:val="left" w:pos="1318"/>
        </w:tabs>
        <w:spacing w:line="360" w:lineRule="auto"/>
        <w:ind w:leftChars="-4" w:left="1" w:right="136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.8. 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По всем предметам в 7-8 и 10 классах формат печати –А4,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996936" w:rsidRDefault="000F10EA" w:rsidP="000F10EA">
      <w:pPr>
        <w:pStyle w:val="a5"/>
        <w:tabs>
          <w:tab w:val="left" w:pos="567"/>
        </w:tabs>
        <w:spacing w:line="360" w:lineRule="auto"/>
        <w:ind w:leftChars="-4" w:left="1" w:right="137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 xml:space="preserve">.9. 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</w:t>
      </w:r>
      <w:r w:rsidR="00996936">
        <w:rPr>
          <w:spacing w:val="-2"/>
          <w:sz w:val="24"/>
        </w:rPr>
        <w:t>специалисту.</w:t>
      </w:r>
    </w:p>
    <w:p w:rsidR="00996936" w:rsidRDefault="000F10EA" w:rsidP="000F10EA">
      <w:pPr>
        <w:pStyle w:val="a5"/>
        <w:tabs>
          <w:tab w:val="left" w:pos="567"/>
          <w:tab w:val="left" w:pos="1519"/>
        </w:tabs>
        <w:spacing w:line="360" w:lineRule="auto"/>
        <w:ind w:leftChars="-4" w:left="1" w:right="135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 xml:space="preserve">.10. 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="00996936">
        <w:rPr>
          <w:spacing w:val="-2"/>
          <w:sz w:val="24"/>
        </w:rPr>
        <w:t>организатор.</w:t>
      </w:r>
    </w:p>
    <w:p w:rsidR="00996936" w:rsidRDefault="000F10EA" w:rsidP="000F10EA">
      <w:pPr>
        <w:pStyle w:val="a5"/>
        <w:tabs>
          <w:tab w:val="left" w:pos="567"/>
          <w:tab w:val="left" w:pos="1433"/>
        </w:tabs>
        <w:spacing w:line="362" w:lineRule="auto"/>
        <w:ind w:leftChars="-4" w:left="1" w:right="142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.11. 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996936" w:rsidRDefault="000F10EA" w:rsidP="000F10EA">
      <w:pPr>
        <w:pStyle w:val="a5"/>
        <w:tabs>
          <w:tab w:val="left" w:pos="0"/>
          <w:tab w:val="left" w:pos="567"/>
          <w:tab w:val="left" w:pos="1438"/>
        </w:tabs>
        <w:spacing w:line="360" w:lineRule="auto"/>
        <w:ind w:leftChars="-4" w:left="1" w:right="145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 xml:space="preserve">.12. Получает от организатора в аудитории все работы с ответами участников по </w:t>
      </w:r>
      <w:r w:rsidR="00996936">
        <w:rPr>
          <w:sz w:val="24"/>
        </w:rPr>
        <w:lastRenderedPageBreak/>
        <w:t>окончании проведения ВПР.</w:t>
      </w:r>
    </w:p>
    <w:p w:rsidR="00996936" w:rsidRDefault="000F10EA" w:rsidP="000F10EA">
      <w:pPr>
        <w:pStyle w:val="a5"/>
        <w:tabs>
          <w:tab w:val="left" w:pos="567"/>
          <w:tab w:val="left" w:pos="1397"/>
        </w:tabs>
        <w:spacing w:line="360" w:lineRule="auto"/>
        <w:ind w:leftChars="-4" w:left="1" w:right="136" w:hangingChars="4" w:hanging="1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.13. 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996936" w:rsidRPr="000F10EA" w:rsidRDefault="000F10EA" w:rsidP="000F10EA">
      <w:pPr>
        <w:pStyle w:val="a5"/>
        <w:tabs>
          <w:tab w:val="left" w:pos="567"/>
        </w:tabs>
        <w:spacing w:before="73" w:line="360" w:lineRule="auto"/>
        <w:ind w:leftChars="-4" w:left="1" w:right="135" w:hangingChars="4" w:hanging="10"/>
        <w:rPr>
          <w:sz w:val="24"/>
          <w:szCs w:val="24"/>
        </w:rPr>
      </w:pPr>
      <w:r w:rsidRPr="000F10EA">
        <w:rPr>
          <w:sz w:val="24"/>
          <w:szCs w:val="24"/>
        </w:rPr>
        <w:t xml:space="preserve">6.14. </w:t>
      </w:r>
      <w:r w:rsidR="00996936" w:rsidRPr="000F10EA">
        <w:rPr>
          <w:sz w:val="24"/>
          <w:szCs w:val="24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 w:rsidR="00996936" w:rsidRPr="000F10EA">
        <w:rPr>
          <w:spacing w:val="-2"/>
          <w:sz w:val="24"/>
          <w:szCs w:val="24"/>
        </w:rPr>
        <w:t>триместр/четверть/полугодие.</w:t>
      </w:r>
    </w:p>
    <w:p w:rsidR="00996936" w:rsidRPr="000F10EA" w:rsidRDefault="000F10EA" w:rsidP="000F10EA">
      <w:pPr>
        <w:pStyle w:val="a5"/>
        <w:tabs>
          <w:tab w:val="left" w:pos="567"/>
          <w:tab w:val="left" w:pos="1598"/>
        </w:tabs>
        <w:spacing w:before="1" w:line="360" w:lineRule="auto"/>
        <w:ind w:leftChars="-4" w:left="1" w:right="134" w:hangingChars="4" w:hanging="10"/>
        <w:rPr>
          <w:sz w:val="24"/>
          <w:szCs w:val="24"/>
        </w:rPr>
      </w:pPr>
      <w:r w:rsidRPr="000F10EA">
        <w:rPr>
          <w:sz w:val="24"/>
          <w:szCs w:val="24"/>
        </w:rPr>
        <w:t>6</w:t>
      </w:r>
      <w:r w:rsidR="00996936" w:rsidRPr="000F10EA">
        <w:rPr>
          <w:sz w:val="24"/>
          <w:szCs w:val="24"/>
        </w:rPr>
        <w:t>.15. 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996936" w:rsidRPr="000F10EA" w:rsidRDefault="000F10EA" w:rsidP="000F10EA">
      <w:pPr>
        <w:pStyle w:val="a5"/>
        <w:tabs>
          <w:tab w:val="left" w:pos="567"/>
        </w:tabs>
        <w:spacing w:before="1" w:line="360" w:lineRule="auto"/>
        <w:ind w:leftChars="-4" w:left="1" w:right="139" w:hangingChars="4" w:hanging="10"/>
        <w:rPr>
          <w:sz w:val="24"/>
          <w:szCs w:val="24"/>
        </w:rPr>
      </w:pPr>
      <w:r w:rsidRPr="000F10EA">
        <w:rPr>
          <w:sz w:val="24"/>
          <w:szCs w:val="24"/>
        </w:rPr>
        <w:t>6</w:t>
      </w:r>
      <w:r w:rsidR="00996936" w:rsidRPr="000F10EA">
        <w:rPr>
          <w:sz w:val="24"/>
          <w:szCs w:val="24"/>
        </w:rPr>
        <w:t xml:space="preserve">.16. Информирует экспертов о сроках проверки заданий проверочных работ. Обеспечивает контроль заходом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="00996936" w:rsidRPr="000F10EA">
        <w:rPr>
          <w:spacing w:val="-2"/>
          <w:sz w:val="24"/>
          <w:szCs w:val="24"/>
        </w:rPr>
        <w:t>работ.</w:t>
      </w:r>
    </w:p>
    <w:p w:rsidR="00996936" w:rsidRPr="000F10EA" w:rsidRDefault="000F10EA" w:rsidP="000F10EA">
      <w:pPr>
        <w:pStyle w:val="a5"/>
        <w:tabs>
          <w:tab w:val="left" w:pos="567"/>
          <w:tab w:val="left" w:pos="1438"/>
        </w:tabs>
        <w:spacing w:line="360" w:lineRule="auto"/>
        <w:ind w:leftChars="-4" w:left="1" w:right="136" w:hangingChars="4" w:hanging="10"/>
        <w:rPr>
          <w:sz w:val="24"/>
          <w:szCs w:val="24"/>
        </w:rPr>
      </w:pPr>
      <w:r w:rsidRPr="000F10EA">
        <w:rPr>
          <w:sz w:val="24"/>
          <w:szCs w:val="24"/>
        </w:rPr>
        <w:t>6</w:t>
      </w:r>
      <w:r w:rsidR="00996936" w:rsidRPr="000F10EA">
        <w:rPr>
          <w:sz w:val="24"/>
          <w:szCs w:val="24"/>
        </w:rPr>
        <w:t xml:space="preserve">.17. 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 w:rsidR="00996936" w:rsidRPr="000F10EA">
        <w:rPr>
          <w:spacing w:val="-2"/>
          <w:sz w:val="24"/>
          <w:szCs w:val="24"/>
        </w:rPr>
        <w:t>триместр/четверть/полугодие.</w:t>
      </w:r>
    </w:p>
    <w:p w:rsidR="00996936" w:rsidRDefault="000F10EA" w:rsidP="000F10EA">
      <w:pPr>
        <w:pStyle w:val="a5"/>
        <w:tabs>
          <w:tab w:val="left" w:pos="567"/>
        </w:tabs>
        <w:spacing w:line="360" w:lineRule="auto"/>
        <w:ind w:left="0" w:right="135" w:firstLine="0"/>
        <w:rPr>
          <w:sz w:val="24"/>
        </w:rPr>
      </w:pPr>
      <w:r>
        <w:rPr>
          <w:sz w:val="24"/>
        </w:rPr>
        <w:t>6</w:t>
      </w:r>
      <w:r w:rsidR="00996936">
        <w:rPr>
          <w:sz w:val="24"/>
        </w:rPr>
        <w:t>.18. Загружает электронную форму сбора результатов и электронный 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996936" w:rsidRPr="00996936" w:rsidRDefault="00996936" w:rsidP="000F10EA">
      <w:pPr>
        <w:tabs>
          <w:tab w:val="left" w:pos="567"/>
        </w:tabs>
        <w:spacing w:after="0" w:line="357" w:lineRule="auto"/>
        <w:ind w:right="136"/>
        <w:jc w:val="both"/>
        <w:rPr>
          <w:rFonts w:ascii="Times New Roman" w:hAnsi="Times New Roman" w:cs="Times New Roman"/>
          <w:sz w:val="24"/>
        </w:rPr>
      </w:pPr>
      <w:r w:rsidRPr="00996936">
        <w:rPr>
          <w:rFonts w:ascii="Times New Roman" w:hAnsi="Times New Roman" w:cs="Times New Roman"/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996936">
        <w:rPr>
          <w:rFonts w:ascii="Times New Roman" w:hAnsi="Times New Roman" w:cs="Times New Roman"/>
          <w:sz w:val="24"/>
        </w:rPr>
        <w:t>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996936" w:rsidRDefault="00996936" w:rsidP="000F10EA">
      <w:pPr>
        <w:pStyle w:val="1"/>
        <w:tabs>
          <w:tab w:val="left" w:pos="567"/>
        </w:tabs>
        <w:spacing w:line="360" w:lineRule="auto"/>
        <w:ind w:left="0" w:right="146" w:firstLine="0"/>
      </w:pPr>
      <w:r>
        <w:t xml:space="preserve">Педагогические работники, преподающие учебные предметы, не привлекаются к </w:t>
      </w:r>
      <w:r>
        <w:lastRenderedPageBreak/>
        <w:t>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996936" w:rsidRDefault="00996936" w:rsidP="000F10EA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>Организатор в</w:t>
      </w:r>
      <w:r>
        <w:rPr>
          <w:b/>
          <w:spacing w:val="-2"/>
          <w:sz w:val="24"/>
        </w:rPr>
        <w:t xml:space="preserve"> аудитории</w:t>
      </w:r>
    </w:p>
    <w:p w:rsidR="00996936" w:rsidRDefault="00996936" w:rsidP="000F10EA">
      <w:pPr>
        <w:pStyle w:val="a3"/>
        <w:tabs>
          <w:tab w:val="left" w:pos="567"/>
        </w:tabs>
        <w:spacing w:before="73" w:line="362" w:lineRule="auto"/>
        <w:ind w:left="0" w:right="143" w:firstLine="0"/>
      </w:pPr>
      <w: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529"/>
        </w:tabs>
        <w:spacing w:line="360" w:lineRule="auto"/>
        <w:ind w:left="0" w:right="134" w:firstLine="0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435"/>
        </w:tabs>
        <w:spacing w:line="360" w:lineRule="auto"/>
        <w:ind w:left="0" w:right="144" w:firstLine="0"/>
        <w:jc w:val="both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996936" w:rsidRDefault="00996936" w:rsidP="000F10EA">
      <w:pPr>
        <w:pStyle w:val="a3"/>
        <w:tabs>
          <w:tab w:val="left" w:pos="567"/>
        </w:tabs>
        <w:spacing w:line="360" w:lineRule="auto"/>
        <w:ind w:left="0" w:right="136" w:firstLine="0"/>
      </w:pPr>
      <w:r>
        <w:t xml:space="preserve">Необходимо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</w:t>
      </w:r>
      <w:r>
        <w:rPr>
          <w:spacing w:val="-2"/>
        </w:rPr>
        <w:t>времени.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left" w:pos="567"/>
          <w:tab w:val="left" w:pos="1393"/>
        </w:tabs>
        <w:ind w:left="0" w:firstLine="0"/>
        <w:jc w:val="both"/>
        <w:rPr>
          <w:b/>
          <w:sz w:val="24"/>
        </w:rPr>
      </w:pPr>
      <w:r>
        <w:rPr>
          <w:sz w:val="24"/>
        </w:rPr>
        <w:t xml:space="preserve">При проведении ВПР </w:t>
      </w:r>
      <w:r>
        <w:rPr>
          <w:b/>
          <w:sz w:val="24"/>
        </w:rPr>
        <w:t xml:space="preserve">на бумажном </w:t>
      </w:r>
      <w:r>
        <w:rPr>
          <w:b/>
          <w:spacing w:val="-2"/>
          <w:sz w:val="24"/>
        </w:rPr>
        <w:t>носителе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left" w:pos="567"/>
          <w:tab w:val="left" w:pos="1601"/>
        </w:tabs>
        <w:spacing w:before="134" w:line="360" w:lineRule="auto"/>
        <w:ind w:left="0" w:right="135" w:firstLine="0"/>
        <w:rPr>
          <w:sz w:val="24"/>
        </w:rPr>
      </w:pPr>
      <w:r>
        <w:rPr>
          <w:sz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996936" w:rsidRDefault="00996936" w:rsidP="000F10EA">
      <w:pPr>
        <w:pStyle w:val="a3"/>
        <w:tabs>
          <w:tab w:val="left" w:pos="567"/>
        </w:tabs>
        <w:spacing w:line="360" w:lineRule="auto"/>
        <w:ind w:left="0" w:right="140" w:firstLine="0"/>
      </w:pPr>
      <w: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left" w:pos="567"/>
          <w:tab w:val="left" w:pos="1712"/>
        </w:tabs>
        <w:spacing w:before="1" w:line="360" w:lineRule="auto"/>
        <w:ind w:left="0" w:right="140" w:firstLine="0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996936" w:rsidRDefault="00996936" w:rsidP="000F10EA">
      <w:pPr>
        <w:pStyle w:val="a3"/>
        <w:tabs>
          <w:tab w:val="left" w:pos="567"/>
        </w:tabs>
        <w:spacing w:before="1" w:line="360" w:lineRule="auto"/>
        <w:ind w:left="0" w:right="140" w:firstLine="0"/>
      </w:pPr>
      <w:r>
        <w:t>Работа может выполняться синей или черной ручками, которые обычно используются обучающимися на уроках.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630"/>
        </w:tabs>
        <w:spacing w:line="360" w:lineRule="auto"/>
        <w:ind w:left="0" w:right="142" w:firstLine="0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601"/>
        </w:tabs>
        <w:spacing w:line="360" w:lineRule="auto"/>
        <w:ind w:left="0" w:right="138" w:firstLine="0"/>
        <w:rPr>
          <w:sz w:val="24"/>
        </w:rPr>
      </w:pPr>
      <w:r>
        <w:rPr>
          <w:sz w:val="24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642"/>
        </w:tabs>
        <w:spacing w:before="1" w:line="360" w:lineRule="auto"/>
        <w:ind w:left="0" w:right="141" w:firstLine="0"/>
        <w:rPr>
          <w:sz w:val="24"/>
        </w:rPr>
      </w:pPr>
      <w:r>
        <w:rPr>
          <w:sz w:val="24"/>
        </w:rPr>
        <w:t xml:space="preserve">В процессе проведения работы заполняет бумажный протокол, в котором фиксирует код участника, который он записал в работе, в таблице рядом с ФИО </w:t>
      </w:r>
      <w:r>
        <w:rPr>
          <w:sz w:val="24"/>
        </w:rPr>
        <w:lastRenderedPageBreak/>
        <w:t>участника.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586"/>
        </w:tabs>
        <w:spacing w:line="360" w:lineRule="auto"/>
        <w:ind w:left="0" w:right="139" w:firstLine="0"/>
        <w:rPr>
          <w:sz w:val="24"/>
        </w:rPr>
      </w:pPr>
      <w:r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right" w:pos="567"/>
          <w:tab w:val="left" w:pos="1391"/>
        </w:tabs>
        <w:ind w:left="0" w:firstLine="0"/>
        <w:jc w:val="both"/>
        <w:rPr>
          <w:b/>
          <w:sz w:val="24"/>
        </w:rPr>
      </w:pPr>
      <w:r>
        <w:rPr>
          <w:sz w:val="24"/>
        </w:rPr>
        <w:t xml:space="preserve">При проведении ВПР </w:t>
      </w:r>
      <w:r>
        <w:rPr>
          <w:b/>
          <w:sz w:val="24"/>
        </w:rPr>
        <w:t xml:space="preserve">с использованием </w:t>
      </w:r>
      <w:r>
        <w:rPr>
          <w:b/>
          <w:spacing w:val="-2"/>
          <w:sz w:val="24"/>
        </w:rPr>
        <w:t>компьютера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598"/>
        </w:tabs>
        <w:spacing w:before="108" w:line="360" w:lineRule="auto"/>
        <w:ind w:left="0" w:right="142" w:firstLine="0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sz w:val="24"/>
        </w:rPr>
        <w:t>.</w:t>
      </w:r>
    </w:p>
    <w:p w:rsidR="00996936" w:rsidRDefault="00996936" w:rsidP="000F10EA">
      <w:pPr>
        <w:pStyle w:val="a5"/>
        <w:numPr>
          <w:ilvl w:val="1"/>
          <w:numId w:val="1"/>
        </w:numPr>
        <w:tabs>
          <w:tab w:val="right" w:pos="567"/>
          <w:tab w:val="left" w:pos="1391"/>
        </w:tabs>
        <w:ind w:left="0" w:firstLine="0"/>
        <w:jc w:val="both"/>
        <w:rPr>
          <w:b/>
          <w:sz w:val="24"/>
        </w:rPr>
      </w:pPr>
      <w:r>
        <w:rPr>
          <w:sz w:val="24"/>
        </w:rPr>
        <w:t xml:space="preserve">При проведении ВПР </w:t>
      </w:r>
      <w:r>
        <w:rPr>
          <w:b/>
          <w:sz w:val="24"/>
        </w:rPr>
        <w:t xml:space="preserve">с использованием </w:t>
      </w:r>
      <w:r>
        <w:rPr>
          <w:b/>
          <w:spacing w:val="-2"/>
          <w:sz w:val="24"/>
        </w:rPr>
        <w:t>компьютера</w:t>
      </w:r>
    </w:p>
    <w:p w:rsidR="00996936" w:rsidRDefault="00996936" w:rsidP="000F10EA">
      <w:pPr>
        <w:pStyle w:val="a5"/>
        <w:numPr>
          <w:ilvl w:val="2"/>
          <w:numId w:val="1"/>
        </w:numPr>
        <w:tabs>
          <w:tab w:val="right" w:pos="567"/>
          <w:tab w:val="left" w:pos="1598"/>
        </w:tabs>
        <w:spacing w:before="108" w:line="360" w:lineRule="auto"/>
        <w:ind w:left="0" w:right="142" w:firstLine="0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sz w:val="24"/>
        </w:rPr>
        <w:t>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699"/>
        </w:tabs>
        <w:spacing w:before="73" w:line="362" w:lineRule="auto"/>
        <w:ind w:left="0" w:right="136" w:firstLine="0"/>
        <w:rPr>
          <w:sz w:val="24"/>
        </w:rPr>
      </w:pPr>
      <w:r>
        <w:rPr>
          <w:sz w:val="24"/>
        </w:rPr>
        <w:t xml:space="preserve"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634"/>
        </w:tabs>
        <w:spacing w:line="362" w:lineRule="auto"/>
        <w:ind w:left="0" w:right="135" w:firstLine="0"/>
        <w:rPr>
          <w:b/>
          <w:sz w:val="24"/>
        </w:rPr>
      </w:pPr>
      <w:r>
        <w:rPr>
          <w:sz w:val="24"/>
        </w:rPr>
        <w:t xml:space="preserve"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629"/>
        </w:tabs>
        <w:spacing w:line="360" w:lineRule="auto"/>
        <w:ind w:left="0" w:right="142" w:firstLine="0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706"/>
        </w:tabs>
        <w:spacing w:line="360" w:lineRule="auto"/>
        <w:ind w:left="0" w:right="143" w:firstLine="0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1B5272" w:rsidRDefault="001B5272" w:rsidP="000F10EA">
      <w:pPr>
        <w:pStyle w:val="a3"/>
        <w:tabs>
          <w:tab w:val="right" w:pos="567"/>
        </w:tabs>
        <w:spacing w:line="360" w:lineRule="auto"/>
        <w:ind w:left="0" w:right="137" w:firstLine="0"/>
      </w:pPr>
      <w: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620"/>
        </w:tabs>
        <w:spacing w:line="360" w:lineRule="auto"/>
        <w:ind w:left="0" w:right="135" w:firstLine="0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right" w:pos="567"/>
          <w:tab w:val="left" w:pos="1741"/>
        </w:tabs>
        <w:spacing w:line="360" w:lineRule="auto"/>
        <w:ind w:left="0" w:right="133" w:firstLine="0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left" w:pos="1680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1B5272" w:rsidRDefault="001B5272" w:rsidP="000F10EA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spacing w:val="-2"/>
        </w:rPr>
        <w:t>Эксперт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45"/>
        </w:tabs>
        <w:spacing w:before="124" w:line="360" w:lineRule="auto"/>
        <w:ind w:left="0" w:right="137" w:firstLine="0"/>
        <w:jc w:val="both"/>
        <w:rPr>
          <w:sz w:val="24"/>
        </w:rPr>
      </w:pPr>
      <w:r>
        <w:rPr>
          <w:sz w:val="24"/>
        </w:rPr>
        <w:lastRenderedPageBreak/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02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 xml:space="preserve">При проведении проверки </w:t>
      </w:r>
      <w:r>
        <w:rPr>
          <w:spacing w:val="-2"/>
          <w:sz w:val="24"/>
        </w:rPr>
        <w:t>работ: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left" w:pos="567"/>
          <w:tab w:val="left" w:pos="1582"/>
        </w:tabs>
        <w:spacing w:before="137"/>
        <w:ind w:left="0" w:firstLine="0"/>
        <w:rPr>
          <w:sz w:val="24"/>
        </w:rPr>
      </w:pPr>
      <w:r>
        <w:rPr>
          <w:sz w:val="24"/>
        </w:rPr>
        <w:t xml:space="preserve">Оценивает работы в соответствии с полученными критериями </w:t>
      </w:r>
      <w:r>
        <w:rPr>
          <w:spacing w:val="-2"/>
          <w:sz w:val="24"/>
        </w:rPr>
        <w:t>оценивания;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left" w:pos="567"/>
          <w:tab w:val="left" w:pos="1594"/>
        </w:tabs>
        <w:spacing w:before="139" w:line="360" w:lineRule="auto"/>
        <w:ind w:left="0" w:right="143" w:firstLine="0"/>
        <w:rPr>
          <w:sz w:val="24"/>
        </w:rPr>
      </w:pPr>
      <w:r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1B5272" w:rsidRDefault="001B5272" w:rsidP="000F10EA">
      <w:pPr>
        <w:pStyle w:val="a5"/>
        <w:numPr>
          <w:ilvl w:val="3"/>
          <w:numId w:val="1"/>
        </w:numPr>
        <w:tabs>
          <w:tab w:val="left" w:pos="567"/>
          <w:tab w:val="left" w:pos="1089"/>
        </w:tabs>
        <w:spacing w:line="360" w:lineRule="auto"/>
        <w:ind w:left="0" w:right="138" w:firstLine="0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1B5272" w:rsidRDefault="001B5272" w:rsidP="000F10EA">
      <w:pPr>
        <w:pStyle w:val="a5"/>
        <w:numPr>
          <w:ilvl w:val="3"/>
          <w:numId w:val="1"/>
        </w:numPr>
        <w:tabs>
          <w:tab w:val="left" w:pos="567"/>
          <w:tab w:val="left" w:pos="1041"/>
        </w:tabs>
        <w:spacing w:before="73" w:line="360" w:lineRule="auto"/>
        <w:ind w:left="0" w:right="137" w:firstLine="0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пройдена»);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left" w:pos="567"/>
          <w:tab w:val="left" w:pos="1690"/>
        </w:tabs>
        <w:spacing w:before="2" w:line="360" w:lineRule="auto"/>
        <w:ind w:left="0" w:right="136" w:firstLine="0"/>
        <w:rPr>
          <w:sz w:val="24"/>
        </w:rPr>
      </w:pPr>
      <w:r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1B5272" w:rsidRDefault="001B5272" w:rsidP="000F10EA">
      <w:pPr>
        <w:pStyle w:val="a5"/>
        <w:numPr>
          <w:ilvl w:val="2"/>
          <w:numId w:val="1"/>
        </w:numPr>
        <w:tabs>
          <w:tab w:val="left" w:pos="567"/>
          <w:tab w:val="left" w:pos="1753"/>
        </w:tabs>
        <w:spacing w:line="360" w:lineRule="auto"/>
        <w:ind w:left="0" w:right="135" w:firstLine="0"/>
        <w:rPr>
          <w:sz w:val="24"/>
        </w:rPr>
      </w:pPr>
      <w:r>
        <w:rPr>
          <w:sz w:val="24"/>
        </w:rPr>
        <w:t>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1B5272" w:rsidRDefault="001B5272" w:rsidP="000F10EA">
      <w:pPr>
        <w:pStyle w:val="1"/>
        <w:numPr>
          <w:ilvl w:val="0"/>
          <w:numId w:val="1"/>
        </w:numPr>
        <w:tabs>
          <w:tab w:val="left" w:pos="567"/>
        </w:tabs>
        <w:spacing w:before="5"/>
        <w:ind w:left="0" w:firstLine="0"/>
        <w:jc w:val="both"/>
      </w:pPr>
      <w:r>
        <w:t xml:space="preserve">Независимые </w:t>
      </w:r>
      <w:r>
        <w:rPr>
          <w:spacing w:val="-2"/>
        </w:rPr>
        <w:t>наблюдатели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543"/>
        </w:tabs>
        <w:spacing w:before="134" w:line="360" w:lineRule="auto"/>
        <w:ind w:left="0" w:right="139" w:firstLine="0"/>
        <w:jc w:val="both"/>
        <w:rPr>
          <w:sz w:val="24"/>
        </w:rPr>
      </w:pPr>
      <w:r>
        <w:rPr>
          <w:sz w:val="24"/>
        </w:rPr>
        <w:t xml:space="preserve">В целях обеспечения соблюдения правил проведения и объективности результатов ВПР </w:t>
      </w:r>
      <w:r>
        <w:rPr>
          <w:b/>
          <w:sz w:val="24"/>
        </w:rPr>
        <w:t xml:space="preserve">по решению ОИВ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21"/>
        </w:tabs>
        <w:spacing w:before="1" w:line="360" w:lineRule="auto"/>
        <w:ind w:left="0" w:right="143" w:firstLine="0"/>
        <w:jc w:val="both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567"/>
        </w:tabs>
        <w:spacing w:line="360" w:lineRule="auto"/>
        <w:ind w:left="0" w:right="144" w:firstLine="0"/>
        <w:jc w:val="both"/>
        <w:rPr>
          <w:sz w:val="24"/>
        </w:rPr>
      </w:pPr>
      <w:r>
        <w:rPr>
          <w:sz w:val="24"/>
        </w:rPr>
        <w:lastRenderedPageBreak/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11"/>
        </w:tabs>
        <w:spacing w:line="360" w:lineRule="auto"/>
        <w:ind w:left="0" w:right="144" w:firstLine="0"/>
        <w:jc w:val="both"/>
        <w:rPr>
          <w:sz w:val="24"/>
        </w:rPr>
      </w:pPr>
      <w:r>
        <w:rPr>
          <w:sz w:val="24"/>
        </w:rPr>
        <w:t>В день проведения ВПР прибывают в ОО не позднее, чем за 30 минут до начала проведения ВПР.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52"/>
        </w:tabs>
        <w:spacing w:line="360" w:lineRule="auto"/>
        <w:ind w:left="0" w:right="137" w:firstLine="0"/>
        <w:jc w:val="both"/>
        <w:rPr>
          <w:sz w:val="24"/>
        </w:rPr>
      </w:pPr>
      <w:r>
        <w:rPr>
          <w:sz w:val="24"/>
        </w:rPr>
        <w:t xml:space="preserve">Осуществляют контроль за соблюдением порядка проведения ВПР в ОО и в </w:t>
      </w:r>
      <w:r>
        <w:rPr>
          <w:spacing w:val="-2"/>
          <w:sz w:val="24"/>
        </w:rPr>
        <w:t>аудиториях.</w:t>
      </w:r>
    </w:p>
    <w:p w:rsidR="001B5272" w:rsidRDefault="001B5272" w:rsidP="000F10EA">
      <w:pPr>
        <w:pStyle w:val="a3"/>
        <w:numPr>
          <w:ilvl w:val="1"/>
          <w:numId w:val="1"/>
        </w:numPr>
        <w:tabs>
          <w:tab w:val="left" w:pos="567"/>
        </w:tabs>
        <w:spacing w:before="73" w:line="362" w:lineRule="auto"/>
        <w:ind w:left="0" w:right="136" w:firstLine="0"/>
        <w:jc w:val="both"/>
      </w:pPr>
      <w: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1B5272" w:rsidRDefault="001B5272" w:rsidP="000F10EA">
      <w:pPr>
        <w:pStyle w:val="1"/>
        <w:numPr>
          <w:ilvl w:val="0"/>
          <w:numId w:val="1"/>
        </w:numPr>
        <w:tabs>
          <w:tab w:val="left" w:pos="567"/>
        </w:tabs>
        <w:spacing w:before="3"/>
        <w:ind w:left="0" w:firstLine="0"/>
        <w:jc w:val="both"/>
      </w:pPr>
      <w:r>
        <w:t xml:space="preserve">Получение результатов </w:t>
      </w:r>
      <w:r>
        <w:rPr>
          <w:spacing w:val="-5"/>
        </w:rPr>
        <w:t>ВПР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78"/>
        </w:tabs>
        <w:spacing w:before="132" w:line="360" w:lineRule="auto"/>
        <w:ind w:left="0" w:right="143" w:firstLine="0"/>
        <w:jc w:val="both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433"/>
        </w:tabs>
        <w:spacing w:before="1" w:line="360" w:lineRule="auto"/>
        <w:ind w:left="0" w:right="138" w:firstLine="0"/>
        <w:jc w:val="both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531"/>
        </w:tabs>
        <w:spacing w:line="360" w:lineRule="auto"/>
        <w:ind w:left="0" w:right="137" w:firstLine="0"/>
        <w:jc w:val="both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391"/>
        </w:tabs>
        <w:ind w:left="0" w:firstLine="0"/>
        <w:jc w:val="both"/>
        <w:rPr>
          <w:sz w:val="24"/>
        </w:rPr>
      </w:pPr>
      <w:r>
        <w:rPr>
          <w:sz w:val="24"/>
        </w:rPr>
        <w:t>Региональные координаторы передают результаты ВПР в</w:t>
      </w:r>
      <w:r>
        <w:rPr>
          <w:spacing w:val="-4"/>
          <w:sz w:val="24"/>
        </w:rPr>
        <w:t xml:space="preserve"> ОИВ.</w:t>
      </w:r>
    </w:p>
    <w:p w:rsidR="001B5272" w:rsidRDefault="001B5272" w:rsidP="000F10EA">
      <w:pPr>
        <w:pStyle w:val="a5"/>
        <w:numPr>
          <w:ilvl w:val="1"/>
          <w:numId w:val="1"/>
        </w:numPr>
        <w:tabs>
          <w:tab w:val="left" w:pos="567"/>
          <w:tab w:val="left" w:pos="1394"/>
        </w:tabs>
        <w:spacing w:before="139" w:line="360" w:lineRule="auto"/>
        <w:ind w:left="0" w:right="137" w:firstLine="0"/>
        <w:jc w:val="both"/>
        <w:rPr>
          <w:sz w:val="24"/>
        </w:rPr>
      </w:pPr>
      <w:r>
        <w:rPr>
          <w:sz w:val="24"/>
        </w:rPr>
        <w:t>Результаты ВПР могут быть использованы ОИВ для анализа 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0F10EA" w:rsidRDefault="000F10EA" w:rsidP="001B5272">
      <w:pPr>
        <w:pStyle w:val="a3"/>
        <w:spacing w:before="73" w:line="362" w:lineRule="auto"/>
        <w:ind w:left="1091" w:right="65" w:firstLine="0"/>
        <w:jc w:val="right"/>
        <w:rPr>
          <w:spacing w:val="-2"/>
          <w:sz w:val="22"/>
        </w:rPr>
      </w:pPr>
    </w:p>
    <w:p w:rsidR="000F10EA" w:rsidRDefault="000F10EA" w:rsidP="001B5272">
      <w:pPr>
        <w:pStyle w:val="a3"/>
        <w:spacing w:before="73" w:line="362" w:lineRule="auto"/>
        <w:ind w:left="1091" w:right="65" w:firstLine="0"/>
        <w:jc w:val="right"/>
        <w:rPr>
          <w:spacing w:val="-2"/>
          <w:sz w:val="22"/>
        </w:rPr>
      </w:pPr>
    </w:p>
    <w:p w:rsidR="000F10EA" w:rsidRDefault="000F10EA" w:rsidP="001B5272">
      <w:pPr>
        <w:pStyle w:val="a3"/>
        <w:spacing w:before="73" w:line="362" w:lineRule="auto"/>
        <w:ind w:left="1091" w:right="65" w:firstLine="0"/>
        <w:jc w:val="right"/>
        <w:rPr>
          <w:spacing w:val="-2"/>
          <w:sz w:val="22"/>
        </w:rPr>
      </w:pPr>
    </w:p>
    <w:p w:rsidR="000F10EA" w:rsidRDefault="000F10EA" w:rsidP="002D41B6">
      <w:pPr>
        <w:pStyle w:val="a3"/>
        <w:spacing w:before="73" w:line="362" w:lineRule="auto"/>
        <w:ind w:left="0" w:right="65" w:firstLine="0"/>
        <w:rPr>
          <w:spacing w:val="-2"/>
          <w:sz w:val="22"/>
        </w:rPr>
      </w:pPr>
    </w:p>
    <w:p w:rsidR="001B5272" w:rsidRPr="00853CFC" w:rsidRDefault="001B5272" w:rsidP="001B5272">
      <w:pPr>
        <w:pStyle w:val="a3"/>
        <w:spacing w:before="73" w:line="362" w:lineRule="auto"/>
        <w:ind w:left="1091" w:right="65" w:firstLine="0"/>
        <w:jc w:val="right"/>
        <w:rPr>
          <w:spacing w:val="-5"/>
          <w:sz w:val="22"/>
        </w:rPr>
      </w:pPr>
      <w:r w:rsidRPr="00853CFC">
        <w:rPr>
          <w:spacing w:val="-2"/>
          <w:sz w:val="22"/>
        </w:rPr>
        <w:lastRenderedPageBreak/>
        <w:t xml:space="preserve">Приложение </w:t>
      </w:r>
      <w:r w:rsidRPr="00853CFC">
        <w:rPr>
          <w:sz w:val="22"/>
        </w:rPr>
        <w:t xml:space="preserve">к Порядку проведения </w:t>
      </w:r>
      <w:r w:rsidRPr="00853CFC">
        <w:rPr>
          <w:spacing w:val="-5"/>
          <w:sz w:val="22"/>
        </w:rPr>
        <w:t>ВПР</w:t>
      </w:r>
    </w:p>
    <w:p w:rsidR="001B5272" w:rsidRPr="001B5272" w:rsidRDefault="001B5272" w:rsidP="001B5272">
      <w:pPr>
        <w:pStyle w:val="a5"/>
        <w:spacing w:line="276" w:lineRule="exact"/>
        <w:ind w:left="1091" w:firstLine="0"/>
        <w:jc w:val="right"/>
        <w:rPr>
          <w:b/>
        </w:rPr>
      </w:pPr>
      <w:r w:rsidRPr="001B5272">
        <w:rPr>
          <w:b/>
        </w:rPr>
        <w:t xml:space="preserve">Продолжительность выполнения работ и формат печати ВПР в 2025 </w:t>
      </w:r>
      <w:r w:rsidRPr="001B5272">
        <w:rPr>
          <w:b/>
          <w:spacing w:val="-4"/>
        </w:rPr>
        <w:t>году</w:t>
      </w:r>
    </w:p>
    <w:p w:rsidR="00996936" w:rsidRDefault="00996936" w:rsidP="00996936">
      <w:pPr>
        <w:pStyle w:val="a5"/>
        <w:tabs>
          <w:tab w:val="left" w:pos="1301"/>
        </w:tabs>
        <w:spacing w:line="360" w:lineRule="auto"/>
        <w:ind w:left="0" w:right="134" w:firstLine="0"/>
        <w:rPr>
          <w:spacing w:val="-5"/>
          <w:sz w:val="24"/>
        </w:rPr>
      </w:pPr>
    </w:p>
    <w:tbl>
      <w:tblPr>
        <w:tblW w:w="0" w:type="auto"/>
        <w:jc w:val="center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3"/>
        <w:gridCol w:w="994"/>
        <w:gridCol w:w="2485"/>
        <w:gridCol w:w="3428"/>
      </w:tblGrid>
      <w:tr w:rsidR="001B5272" w:rsidRPr="000F10EA" w:rsidTr="000F10EA">
        <w:trPr>
          <w:trHeight w:val="1314"/>
          <w:jc w:val="center"/>
        </w:trPr>
        <w:tc>
          <w:tcPr>
            <w:tcW w:w="2933" w:type="dxa"/>
            <w:tcBorders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before="68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3" w:right="3"/>
              <w:jc w:val="center"/>
              <w:rPr>
                <w:b/>
                <w:sz w:val="20"/>
                <w:szCs w:val="20"/>
              </w:rPr>
            </w:pPr>
            <w:r w:rsidRPr="000F10EA">
              <w:rPr>
                <w:b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before="68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9" w:right="2"/>
              <w:jc w:val="center"/>
              <w:rPr>
                <w:b/>
                <w:sz w:val="20"/>
                <w:szCs w:val="20"/>
              </w:rPr>
            </w:pPr>
            <w:r w:rsidRPr="000F10EA">
              <w:rPr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37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line="360" w:lineRule="auto"/>
              <w:ind w:left="139" w:hanging="5"/>
              <w:rPr>
                <w:b/>
                <w:sz w:val="20"/>
                <w:szCs w:val="20"/>
              </w:rPr>
            </w:pPr>
            <w:r w:rsidRPr="000F10EA">
              <w:rPr>
                <w:b/>
                <w:spacing w:val="-2"/>
                <w:sz w:val="20"/>
                <w:szCs w:val="20"/>
              </w:rPr>
              <w:t xml:space="preserve">Продолжительность </w:t>
            </w:r>
            <w:r w:rsidRPr="000F10EA">
              <w:rPr>
                <w:b/>
                <w:sz w:val="20"/>
                <w:szCs w:val="20"/>
              </w:rPr>
              <w:t xml:space="preserve">выполнения </w:t>
            </w:r>
            <w:r w:rsidRPr="000F10EA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5" w:lineRule="exact"/>
              <w:ind w:left="38" w:right="5"/>
              <w:jc w:val="center"/>
              <w:rPr>
                <w:b/>
                <w:sz w:val="20"/>
                <w:szCs w:val="20"/>
              </w:rPr>
            </w:pPr>
            <w:r w:rsidRPr="000F10EA">
              <w:rPr>
                <w:b/>
                <w:sz w:val="20"/>
                <w:szCs w:val="20"/>
              </w:rPr>
              <w:t>Печать вариантов</w:t>
            </w:r>
            <w:r w:rsidRPr="000F10EA">
              <w:rPr>
                <w:b/>
                <w:spacing w:val="-5"/>
                <w:sz w:val="20"/>
                <w:szCs w:val="20"/>
              </w:rPr>
              <w:t xml:space="preserve"> ВПР</w:t>
            </w:r>
          </w:p>
          <w:p w:rsidR="001B5272" w:rsidRPr="000F10EA" w:rsidRDefault="001B5272" w:rsidP="001B5272">
            <w:pPr>
              <w:pStyle w:val="TableParagraph"/>
              <w:spacing w:before="134" w:line="360" w:lineRule="auto"/>
              <w:ind w:left="38"/>
              <w:jc w:val="center"/>
              <w:rPr>
                <w:i/>
                <w:sz w:val="20"/>
                <w:szCs w:val="20"/>
              </w:rPr>
            </w:pPr>
            <w:r w:rsidRPr="000F10EA">
              <w:rPr>
                <w:b/>
                <w:i/>
                <w:sz w:val="20"/>
                <w:szCs w:val="20"/>
              </w:rPr>
              <w:t xml:space="preserve">Не допускается </w:t>
            </w:r>
            <w:r w:rsidRPr="000F10EA">
              <w:rPr>
                <w:i/>
                <w:sz w:val="20"/>
                <w:szCs w:val="20"/>
              </w:rPr>
              <w:t>печать двух страниц на одну сторону</w:t>
            </w:r>
          </w:p>
          <w:p w:rsidR="001B5272" w:rsidRPr="000F10EA" w:rsidRDefault="001B5272" w:rsidP="001B5272">
            <w:pPr>
              <w:pStyle w:val="TableParagraph"/>
              <w:ind w:left="38" w:right="3"/>
              <w:jc w:val="center"/>
              <w:rPr>
                <w:i/>
                <w:sz w:val="20"/>
                <w:szCs w:val="20"/>
              </w:rPr>
            </w:pPr>
            <w:r w:rsidRPr="000F10EA">
              <w:rPr>
                <w:i/>
                <w:sz w:val="20"/>
                <w:szCs w:val="20"/>
              </w:rPr>
              <w:t>листа</w:t>
            </w:r>
            <w:r w:rsidRPr="000F10EA">
              <w:rPr>
                <w:i/>
                <w:spacing w:val="-5"/>
                <w:sz w:val="20"/>
                <w:szCs w:val="20"/>
              </w:rPr>
              <w:t>А4</w:t>
            </w:r>
          </w:p>
        </w:tc>
      </w:tr>
      <w:tr w:rsidR="001B5272" w:rsidRPr="000F10EA" w:rsidTr="000F10EA">
        <w:trPr>
          <w:trHeight w:val="827"/>
          <w:jc w:val="center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2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Русский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2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86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before="101"/>
              <w:rPr>
                <w:b/>
                <w:sz w:val="20"/>
                <w:szCs w:val="20"/>
              </w:rPr>
            </w:pPr>
          </w:p>
          <w:p w:rsidR="001B5272" w:rsidRPr="000F10EA" w:rsidRDefault="001B5272" w:rsidP="00E927F8">
            <w:pPr>
              <w:pStyle w:val="TableParagraph"/>
              <w:spacing w:before="1"/>
              <w:ind w:left="237" w:right="200" w:hanging="1"/>
              <w:jc w:val="center"/>
              <w:rPr>
                <w:sz w:val="20"/>
                <w:szCs w:val="20"/>
              </w:rPr>
            </w:pPr>
            <w:r w:rsidRPr="000F10EA">
              <w:rPr>
                <w:sz w:val="20"/>
                <w:szCs w:val="20"/>
              </w:rPr>
              <w:t>формат печати – А4, чёрно- белая, допускается печать на обеих сторонах листа</w:t>
            </w:r>
          </w:p>
        </w:tc>
      </w:tr>
      <w:tr w:rsidR="001B5272" w:rsidRPr="000F10EA" w:rsidTr="000F10EA">
        <w:trPr>
          <w:trHeight w:val="94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0F10EA">
            <w:pPr>
              <w:pStyle w:val="TableParagraph"/>
              <w:ind w:left="203" w:right="184" w:hanging="1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Математика базовая или математика с углубленным изучением</w:t>
            </w:r>
          </w:p>
          <w:p w:rsidR="001B5272" w:rsidRPr="000F10EA" w:rsidRDefault="001B5272" w:rsidP="000F10EA">
            <w:pPr>
              <w:pStyle w:val="TableParagraph"/>
              <w:ind w:left="23" w:right="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33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line="360" w:lineRule="auto"/>
              <w:ind w:left="132" w:right="102" w:firstLine="11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более 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724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1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1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1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7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0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86" w:right="5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Один урок, не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E927F8">
        <w:trPr>
          <w:trHeight w:val="704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Один урок, не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23" w:right="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Иностранный 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>язык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(английский,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немецкий, французский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2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Один урок, не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E927F8">
        <w:trPr>
          <w:trHeight w:val="682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95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360" w:lineRule="auto"/>
              <w:ind w:left="299" w:firstLine="146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Физика базовая или физика с углубленным</w:t>
            </w:r>
          </w:p>
          <w:p w:rsidR="001B5272" w:rsidRPr="000F10EA" w:rsidRDefault="001B5272" w:rsidP="001B5272">
            <w:pPr>
              <w:pStyle w:val="TableParagraph"/>
              <w:ind w:left="419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изучением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26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96" w:line="360" w:lineRule="auto"/>
              <w:ind w:left="132" w:right="102" w:firstLine="11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более 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95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E927F8">
        <w:trPr>
          <w:trHeight w:val="604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23" w:right="2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Русский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2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E927F8">
        <w:trPr>
          <w:trHeight w:val="954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E927F8">
            <w:pPr>
              <w:pStyle w:val="TableParagraph"/>
              <w:ind w:left="203" w:right="184" w:hanging="1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Математика базовая или математика с углубленным изучением</w:t>
            </w:r>
          </w:p>
          <w:p w:rsidR="001B5272" w:rsidRPr="000F10EA" w:rsidRDefault="001B5272" w:rsidP="00E927F8">
            <w:pPr>
              <w:pStyle w:val="TableParagraph"/>
              <w:ind w:left="23" w:right="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33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spacing w:line="360" w:lineRule="auto"/>
              <w:ind w:left="132" w:right="102" w:firstLine="11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более 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E927F8">
        <w:trPr>
          <w:trHeight w:val="742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0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9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23" w:right="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86" w:right="58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Один урок,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86" w:right="6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E927F8">
            <w:pPr>
              <w:pStyle w:val="TableParagraph"/>
              <w:ind w:left="23" w:right="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Иностранный 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>язык</w:t>
            </w:r>
          </w:p>
          <w:p w:rsidR="001B5272" w:rsidRPr="000F10EA" w:rsidRDefault="001B5272" w:rsidP="00E927F8">
            <w:pPr>
              <w:pStyle w:val="TableParagraph"/>
              <w:spacing w:before="28"/>
              <w:ind w:left="23" w:right="2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(английский, немецкий,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131"/>
              <w:rPr>
                <w:b/>
                <w:sz w:val="20"/>
                <w:szCs w:val="20"/>
              </w:rPr>
            </w:pPr>
          </w:p>
          <w:p w:rsidR="001B5272" w:rsidRPr="000F10EA" w:rsidRDefault="001B5272" w:rsidP="001B5272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1" w:line="360" w:lineRule="auto"/>
              <w:ind w:left="561" w:hanging="351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Один урок, не более чем 45 минут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2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27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before="200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1B5272" w:rsidP="001B5272">
            <w:pPr>
              <w:pStyle w:val="TableParagraph"/>
              <w:spacing w:before="136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E927F8" w:rsidP="00E92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EA">
              <w:rPr>
                <w:rFonts w:ascii="Times New Roman" w:hAnsi="Times New Roman" w:cs="Times New Roman"/>
                <w:sz w:val="20"/>
                <w:szCs w:val="20"/>
              </w:rPr>
              <w:t xml:space="preserve">формат печати – А4, чёрно- белая, допускается печать на обеих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0EA">
              <w:rPr>
                <w:rFonts w:ascii="Times New Roman" w:hAnsi="Times New Roman" w:cs="Times New Roman"/>
                <w:sz w:val="20"/>
                <w:szCs w:val="20"/>
              </w:rPr>
              <w:t>торонах листа</w:t>
            </w:r>
          </w:p>
        </w:tc>
      </w:tr>
      <w:tr w:rsidR="001B5272" w:rsidRPr="000F10EA" w:rsidTr="00E927F8">
        <w:trPr>
          <w:trHeight w:val="668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272" w:rsidRPr="000F10EA" w:rsidRDefault="001B5272" w:rsidP="001B5272">
            <w:pPr>
              <w:pStyle w:val="TableParagraph"/>
              <w:spacing w:line="270" w:lineRule="exact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027CD2">
            <w:pPr>
              <w:pStyle w:val="TableParagraph"/>
              <w:spacing w:line="270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1B5272" w:rsidRPr="000F10EA" w:rsidRDefault="00027CD2" w:rsidP="00027CD2">
            <w:pPr>
              <w:pStyle w:val="TableParagraph"/>
              <w:spacing w:line="270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1B5272" w:rsidRPr="000F10EA" w:rsidRDefault="001B527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E927F8">
            <w:pPr>
              <w:pStyle w:val="TableParagraph"/>
              <w:ind w:left="299" w:firstLine="146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Физика базовая </w:t>
            </w:r>
            <w:r w:rsidRPr="000F10EA">
              <w:rPr>
                <w:color w:val="333333"/>
                <w:spacing w:val="-5"/>
                <w:sz w:val="20"/>
                <w:szCs w:val="20"/>
              </w:rPr>
              <w:t>или</w:t>
            </w:r>
          </w:p>
          <w:p w:rsidR="00027CD2" w:rsidRPr="000F10EA" w:rsidRDefault="00027CD2" w:rsidP="00E927F8">
            <w:pPr>
              <w:pStyle w:val="TableParagraph"/>
              <w:spacing w:before="5"/>
              <w:ind w:left="419" w:hanging="12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физика с углубленным изучением 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</w:p>
          <w:p w:rsidR="00027CD2" w:rsidRPr="000F10EA" w:rsidRDefault="00027CD2" w:rsidP="00D450F5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 w:line="360" w:lineRule="auto"/>
              <w:ind w:left="132" w:right="102" w:firstLine="11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более 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70" w:lineRule="exact"/>
              <w:ind w:left="23" w:right="2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>Русский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202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70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5" w:lineRule="exact"/>
              <w:ind w:left="23" w:right="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5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5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 w:right="3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5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9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E927F8">
        <w:trPr>
          <w:trHeight w:val="696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5" w:lineRule="exact"/>
              <w:ind w:left="23" w:right="5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5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5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E927F8">
        <w:trPr>
          <w:trHeight w:val="653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3" w:right="4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line="263" w:lineRule="exact"/>
              <w:ind w:left="24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более</w:t>
            </w:r>
          </w:p>
          <w:p w:rsidR="00027CD2" w:rsidRPr="000F10EA" w:rsidRDefault="00027CD2" w:rsidP="00D450F5">
            <w:pPr>
              <w:pStyle w:val="TableParagraph"/>
              <w:spacing w:before="137"/>
              <w:ind w:left="132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nil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D2" w:rsidRPr="000F10EA" w:rsidTr="000F10EA">
        <w:trPr>
          <w:trHeight w:val="829"/>
          <w:jc w:val="center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E927F8">
            <w:pPr>
              <w:pStyle w:val="TableParagraph"/>
              <w:ind w:left="23" w:right="7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Иностранный </w:t>
            </w:r>
            <w:r w:rsidRPr="000F10EA">
              <w:rPr>
                <w:color w:val="333333"/>
                <w:spacing w:val="-4"/>
                <w:sz w:val="20"/>
                <w:szCs w:val="20"/>
              </w:rPr>
              <w:t>язык</w:t>
            </w:r>
          </w:p>
          <w:p w:rsidR="00027CD2" w:rsidRPr="000F10EA" w:rsidRDefault="00027CD2" w:rsidP="00E927F8">
            <w:pPr>
              <w:pStyle w:val="TableParagraph"/>
              <w:spacing w:before="5"/>
              <w:ind w:left="23" w:right="2"/>
              <w:jc w:val="center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(английский, немецкий,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26"/>
              <w:rPr>
                <w:b/>
                <w:sz w:val="20"/>
                <w:szCs w:val="20"/>
              </w:rPr>
            </w:pPr>
          </w:p>
          <w:p w:rsidR="00027CD2" w:rsidRPr="000F10EA" w:rsidRDefault="00027CD2" w:rsidP="00D450F5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0F10EA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D2" w:rsidRPr="000F10EA" w:rsidRDefault="00027CD2" w:rsidP="00D450F5">
            <w:pPr>
              <w:pStyle w:val="TableParagraph"/>
              <w:spacing w:before="193" w:line="360" w:lineRule="auto"/>
              <w:ind w:left="132" w:right="102" w:firstLine="110"/>
              <w:rPr>
                <w:sz w:val="20"/>
                <w:szCs w:val="20"/>
              </w:rPr>
            </w:pPr>
            <w:r w:rsidRPr="000F10EA">
              <w:rPr>
                <w:color w:val="333333"/>
                <w:sz w:val="20"/>
                <w:szCs w:val="20"/>
              </w:rPr>
              <w:t xml:space="preserve">Два урока, не более чем 45 минут </w:t>
            </w:r>
            <w:r w:rsidRPr="000F10EA">
              <w:rPr>
                <w:color w:val="333333"/>
                <w:spacing w:val="-2"/>
                <w:sz w:val="20"/>
                <w:szCs w:val="20"/>
              </w:rPr>
              <w:t>каждый</w:t>
            </w:r>
          </w:p>
        </w:tc>
        <w:tc>
          <w:tcPr>
            <w:tcW w:w="34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7CD2" w:rsidRPr="000F10EA" w:rsidRDefault="00027CD2" w:rsidP="001B5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272" w:rsidRPr="00996936" w:rsidRDefault="001B5272" w:rsidP="00996936">
      <w:pPr>
        <w:spacing w:line="360" w:lineRule="auto"/>
        <w:rPr>
          <w:sz w:val="24"/>
        </w:rPr>
        <w:sectPr w:rsidR="001B5272" w:rsidRPr="00996936" w:rsidSect="002D41B6">
          <w:footerReference w:type="default" r:id="rId9"/>
          <w:pgSz w:w="11910" w:h="16840"/>
          <w:pgMar w:top="1134" w:right="850" w:bottom="1134" w:left="1701" w:header="0" w:footer="1043" w:gutter="0"/>
          <w:cols w:space="720"/>
          <w:docGrid w:linePitch="299"/>
        </w:sectPr>
      </w:pPr>
    </w:p>
    <w:p w:rsidR="00996936" w:rsidRPr="001B5272" w:rsidRDefault="00996936" w:rsidP="00E927F8">
      <w:pPr>
        <w:tabs>
          <w:tab w:val="left" w:pos="1113"/>
        </w:tabs>
        <w:spacing w:line="360" w:lineRule="auto"/>
        <w:ind w:right="135"/>
        <w:rPr>
          <w:sz w:val="24"/>
          <w:szCs w:val="24"/>
        </w:rPr>
      </w:pPr>
    </w:p>
    <w:sectPr w:rsidR="00996936" w:rsidRPr="001B5272" w:rsidSect="0061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80" w:rsidRDefault="00405180" w:rsidP="00825D85">
      <w:pPr>
        <w:spacing w:after="0" w:line="240" w:lineRule="auto"/>
      </w:pPr>
      <w:r>
        <w:separator/>
      </w:r>
    </w:p>
  </w:endnote>
  <w:endnote w:type="continuationSeparator" w:id="1">
    <w:p w:rsidR="00405180" w:rsidRDefault="00405180" w:rsidP="0082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42329"/>
      <w:docPartObj>
        <w:docPartGallery w:val="Page Numbers (Bottom of Page)"/>
        <w:docPartUnique/>
      </w:docPartObj>
    </w:sdtPr>
    <w:sdtContent>
      <w:p w:rsidR="00825D85" w:rsidRDefault="006258AE">
        <w:pPr>
          <w:pStyle w:val="a8"/>
          <w:jc w:val="center"/>
        </w:pPr>
        <w:fldSimple w:instr=" PAGE   \* MERGEFORMAT ">
          <w:r w:rsidR="002D41B6">
            <w:rPr>
              <w:noProof/>
            </w:rPr>
            <w:t>14</w:t>
          </w:r>
        </w:fldSimple>
      </w:p>
    </w:sdtContent>
  </w:sdt>
  <w:p w:rsidR="00825D85" w:rsidRDefault="00825D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80" w:rsidRDefault="00405180" w:rsidP="00825D85">
      <w:pPr>
        <w:spacing w:after="0" w:line="240" w:lineRule="auto"/>
      </w:pPr>
      <w:r>
        <w:separator/>
      </w:r>
    </w:p>
  </w:footnote>
  <w:footnote w:type="continuationSeparator" w:id="1">
    <w:p w:rsidR="00405180" w:rsidRDefault="00405180" w:rsidP="0082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3">
    <w:nsid w:val="19F15736"/>
    <w:multiLevelType w:val="multilevel"/>
    <w:tmpl w:val="BF205925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2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4">
    <w:nsid w:val="33BF6812"/>
    <w:multiLevelType w:val="multilevel"/>
    <w:tmpl w:val="0053208E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5">
    <w:nsid w:val="503D743F"/>
    <w:multiLevelType w:val="multilevel"/>
    <w:tmpl w:val="BF205925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6">
    <w:nsid w:val="5E26292C"/>
    <w:multiLevelType w:val="multilevel"/>
    <w:tmpl w:val="0053208E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7">
    <w:nsid w:val="69DE30A4"/>
    <w:multiLevelType w:val="multilevel"/>
    <w:tmpl w:val="BF205925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936"/>
    <w:rsid w:val="00027CD2"/>
    <w:rsid w:val="000F10EA"/>
    <w:rsid w:val="001B5272"/>
    <w:rsid w:val="002D41B6"/>
    <w:rsid w:val="00405180"/>
    <w:rsid w:val="0053658A"/>
    <w:rsid w:val="005956A0"/>
    <w:rsid w:val="00612A09"/>
    <w:rsid w:val="006258AE"/>
    <w:rsid w:val="00825D85"/>
    <w:rsid w:val="00996936"/>
    <w:rsid w:val="00E9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9"/>
  </w:style>
  <w:style w:type="paragraph" w:styleId="1">
    <w:name w:val="heading 1"/>
    <w:basedOn w:val="a"/>
    <w:link w:val="10"/>
    <w:uiPriority w:val="1"/>
    <w:qFormat/>
    <w:rsid w:val="00996936"/>
    <w:pPr>
      <w:widowControl w:val="0"/>
      <w:autoSpaceDE w:val="0"/>
      <w:autoSpaceDN w:val="0"/>
      <w:spacing w:after="0" w:line="240" w:lineRule="auto"/>
      <w:ind w:left="143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693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99693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69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9693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2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D85"/>
  </w:style>
  <w:style w:type="paragraph" w:styleId="a8">
    <w:name w:val="footer"/>
    <w:basedOn w:val="a"/>
    <w:link w:val="a9"/>
    <w:uiPriority w:val="99"/>
    <w:unhideWhenUsed/>
    <w:rsid w:val="0082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2025-03-20T13:19:00Z</dcterms:created>
  <dcterms:modified xsi:type="dcterms:W3CDTF">2025-03-21T07:51:00Z</dcterms:modified>
</cp:coreProperties>
</file>